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E4EAA" w14:textId="4C88B53C" w:rsidR="00E7100E" w:rsidRPr="00E94496" w:rsidRDefault="00914FF9" w:rsidP="00F75C8F">
      <w:pPr>
        <w:spacing w:after="0"/>
        <w:jc w:val="center"/>
        <w:rPr>
          <w:rFonts w:ascii="Arial" w:hAnsi="Arial" w:cs="Arial"/>
          <w:color w:val="008000"/>
          <w:lang w:val="nl-NL"/>
        </w:rPr>
      </w:pPr>
      <w:r w:rsidRPr="00E94496">
        <w:rPr>
          <w:rFonts w:ascii="Arial" w:hAnsi="Arial" w:cs="Arial"/>
          <w:b/>
          <w:color w:val="008000"/>
          <w:sz w:val="48"/>
          <w:lang w:val="nl-NL"/>
        </w:rPr>
        <w:t>Nieuwsbrief CRSV Bartiméus</w:t>
      </w:r>
    </w:p>
    <w:p w14:paraId="00CCCFE4" w14:textId="76B2E200" w:rsidR="00E7100E" w:rsidRPr="00E94496" w:rsidRDefault="00EF5B9E" w:rsidP="00F75C8F">
      <w:pPr>
        <w:spacing w:after="0"/>
        <w:jc w:val="center"/>
        <w:rPr>
          <w:rFonts w:ascii="Arial" w:hAnsi="Arial" w:cs="Arial"/>
          <w:color w:val="008000"/>
          <w:lang w:val="nl-NL"/>
        </w:rPr>
      </w:pPr>
      <w:r w:rsidRPr="00E94496">
        <w:rPr>
          <w:rFonts w:ascii="Arial" w:hAnsi="Arial" w:cs="Arial"/>
          <w:i/>
          <w:color w:val="008000"/>
          <w:sz w:val="28"/>
          <w:lang w:val="nl-NL"/>
        </w:rPr>
        <w:t>Editie 1 – september</w:t>
      </w:r>
      <w:r w:rsidR="00914FF9" w:rsidRPr="00E94496">
        <w:rPr>
          <w:rFonts w:ascii="Arial" w:hAnsi="Arial" w:cs="Arial"/>
          <w:i/>
          <w:color w:val="008000"/>
          <w:sz w:val="28"/>
          <w:lang w:val="nl-NL"/>
        </w:rPr>
        <w:t xml:space="preserve"> 2025</w:t>
      </w:r>
    </w:p>
    <w:p w14:paraId="16349334" w14:textId="77777777" w:rsidR="00914FF9" w:rsidRPr="00914FF9" w:rsidRDefault="00914FF9" w:rsidP="00F75C8F">
      <w:pPr>
        <w:spacing w:after="0"/>
        <w:rPr>
          <w:rFonts w:ascii="Arial" w:hAnsi="Arial" w:cs="Arial"/>
          <w:lang w:val="nl-NL"/>
        </w:rPr>
      </w:pPr>
    </w:p>
    <w:p w14:paraId="69837472" w14:textId="77777777" w:rsidR="00DE207B" w:rsidRDefault="00DE207B" w:rsidP="00F75C8F">
      <w:pPr>
        <w:spacing w:after="0"/>
        <w:rPr>
          <w:rFonts w:ascii="Arial" w:hAnsi="Arial" w:cs="Arial"/>
          <w:lang w:val="nl-NL"/>
        </w:rPr>
      </w:pPr>
    </w:p>
    <w:p w14:paraId="2C878286" w14:textId="743E11FD" w:rsidR="00F27AC7" w:rsidRDefault="00914FF9" w:rsidP="00F75C8F">
      <w:pPr>
        <w:spacing w:after="0"/>
        <w:rPr>
          <w:rFonts w:ascii="Arial" w:hAnsi="Arial" w:cs="Arial"/>
          <w:lang w:val="nl-NL"/>
        </w:rPr>
      </w:pPr>
      <w:r w:rsidRPr="00914FF9">
        <w:rPr>
          <w:rFonts w:ascii="Arial" w:hAnsi="Arial" w:cs="Arial"/>
          <w:lang w:val="nl-NL"/>
        </w:rPr>
        <w:t>Beste bew</w:t>
      </w:r>
      <w:r w:rsidR="00A9061A">
        <w:rPr>
          <w:rFonts w:ascii="Arial" w:hAnsi="Arial" w:cs="Arial"/>
          <w:lang w:val="nl-NL"/>
        </w:rPr>
        <w:t>o</w:t>
      </w:r>
      <w:r w:rsidR="009C51B1">
        <w:rPr>
          <w:rFonts w:ascii="Arial" w:hAnsi="Arial" w:cs="Arial"/>
          <w:lang w:val="nl-NL"/>
        </w:rPr>
        <w:t xml:space="preserve">ners en </w:t>
      </w:r>
      <w:r w:rsidR="00A9061A">
        <w:rPr>
          <w:rFonts w:ascii="Arial" w:hAnsi="Arial" w:cs="Arial"/>
          <w:lang w:val="nl-NL"/>
        </w:rPr>
        <w:t>verwanten</w:t>
      </w:r>
      <w:r w:rsidR="00EF5B9E">
        <w:rPr>
          <w:rFonts w:ascii="Arial" w:hAnsi="Arial" w:cs="Arial"/>
          <w:lang w:val="nl-NL"/>
        </w:rPr>
        <w:t xml:space="preserve"> van het Henriette van Heemstrahuis,</w:t>
      </w:r>
      <w:r w:rsidRPr="00914FF9">
        <w:rPr>
          <w:rFonts w:ascii="Arial" w:hAnsi="Arial" w:cs="Arial"/>
          <w:lang w:val="nl-NL"/>
        </w:rPr>
        <w:br/>
      </w:r>
      <w:r w:rsidRPr="00914FF9">
        <w:rPr>
          <w:rFonts w:ascii="Arial" w:hAnsi="Arial" w:cs="Arial"/>
          <w:lang w:val="nl-NL"/>
        </w:rPr>
        <w:br/>
        <w:t xml:space="preserve">Met trots presenteren wij de eerste nieuwsbrief van de Cliëntenraad Senioren Verblijf (CRSV) van Bartiméus. </w:t>
      </w:r>
      <w:r w:rsidR="00EF5B9E">
        <w:rPr>
          <w:rFonts w:ascii="Arial" w:hAnsi="Arial" w:cs="Arial"/>
          <w:lang w:val="nl-NL"/>
        </w:rPr>
        <w:t xml:space="preserve">Dit is de cliëntenraad van het Henriette van Heemstrahuis in Ermelo. </w:t>
      </w:r>
      <w:r w:rsidR="00F72840">
        <w:rPr>
          <w:rFonts w:ascii="Arial" w:hAnsi="Arial" w:cs="Arial"/>
          <w:lang w:val="nl-NL"/>
        </w:rPr>
        <w:t>We zijn</w:t>
      </w:r>
      <w:r w:rsidR="000C57A6">
        <w:rPr>
          <w:rFonts w:ascii="Arial" w:hAnsi="Arial" w:cs="Arial"/>
          <w:lang w:val="nl-NL"/>
        </w:rPr>
        <w:t xml:space="preserve"> </w:t>
      </w:r>
      <w:r w:rsidR="00F72840">
        <w:rPr>
          <w:rFonts w:ascii="Arial" w:hAnsi="Arial" w:cs="Arial"/>
          <w:lang w:val="nl-NL"/>
        </w:rPr>
        <w:t>op 11 april 2025 opgericht en zijn nog bezig om ons</w:t>
      </w:r>
      <w:r w:rsidR="000C57A6">
        <w:rPr>
          <w:rFonts w:ascii="Arial" w:hAnsi="Arial" w:cs="Arial"/>
          <w:lang w:val="nl-NL"/>
        </w:rPr>
        <w:t xml:space="preserve"> goed in te werken.</w:t>
      </w:r>
      <w:r w:rsidR="00EF5B9E">
        <w:rPr>
          <w:rFonts w:ascii="Arial" w:hAnsi="Arial" w:cs="Arial"/>
          <w:lang w:val="nl-NL"/>
        </w:rPr>
        <w:t xml:space="preserve"> </w:t>
      </w:r>
      <w:r w:rsidR="00C16E9C">
        <w:rPr>
          <w:rFonts w:ascii="Arial" w:hAnsi="Arial" w:cs="Arial"/>
          <w:lang w:val="nl-NL"/>
        </w:rPr>
        <w:t xml:space="preserve">Onze taak </w:t>
      </w:r>
      <w:r w:rsidR="00EF5B9E">
        <w:rPr>
          <w:rFonts w:ascii="Arial" w:hAnsi="Arial" w:cs="Arial"/>
          <w:lang w:val="nl-NL"/>
        </w:rPr>
        <w:t xml:space="preserve">is om </w:t>
      </w:r>
      <w:r w:rsidR="009D2D65">
        <w:rPr>
          <w:rFonts w:ascii="Arial" w:hAnsi="Arial" w:cs="Arial"/>
          <w:lang w:val="nl-NL"/>
        </w:rPr>
        <w:t xml:space="preserve">binnen Bartimeus </w:t>
      </w:r>
      <w:r w:rsidR="00F27AC7">
        <w:rPr>
          <w:rFonts w:ascii="Arial" w:hAnsi="Arial" w:cs="Arial"/>
          <w:lang w:val="nl-NL"/>
        </w:rPr>
        <w:t xml:space="preserve">op te komen voor </w:t>
      </w:r>
      <w:r w:rsidR="000D5D28">
        <w:rPr>
          <w:rFonts w:ascii="Arial" w:hAnsi="Arial" w:cs="Arial"/>
          <w:lang w:val="nl-NL"/>
        </w:rPr>
        <w:t xml:space="preserve">de gemeenschappelijke belangen van alle </w:t>
      </w:r>
      <w:r w:rsidR="00F27AC7">
        <w:rPr>
          <w:rFonts w:ascii="Arial" w:hAnsi="Arial" w:cs="Arial"/>
          <w:lang w:val="nl-NL"/>
        </w:rPr>
        <w:t>bewoners van het Henriette van Heemstrahuis</w:t>
      </w:r>
      <w:r w:rsidR="00CA7339">
        <w:rPr>
          <w:rFonts w:ascii="Arial" w:hAnsi="Arial" w:cs="Arial"/>
          <w:lang w:val="nl-NL"/>
        </w:rPr>
        <w:t xml:space="preserve">. </w:t>
      </w:r>
      <w:r w:rsidR="00524F75">
        <w:rPr>
          <w:rFonts w:ascii="Arial" w:hAnsi="Arial" w:cs="Arial"/>
          <w:lang w:val="nl-NL"/>
        </w:rPr>
        <w:t xml:space="preserve">Het welzijn van de bewoners en de kwaliteit van zorg staat voorop. </w:t>
      </w:r>
      <w:r w:rsidR="00F27AC7">
        <w:rPr>
          <w:rFonts w:ascii="Arial" w:hAnsi="Arial" w:cs="Arial"/>
          <w:lang w:val="nl-NL"/>
        </w:rPr>
        <w:t xml:space="preserve">Dat is nog niet zo makkelijk. </w:t>
      </w:r>
      <w:r w:rsidR="00C16E9C">
        <w:rPr>
          <w:rFonts w:ascii="Arial" w:hAnsi="Arial" w:cs="Arial"/>
          <w:lang w:val="nl-NL"/>
        </w:rPr>
        <w:t>We hebben</w:t>
      </w:r>
      <w:r w:rsidR="00F27AC7">
        <w:rPr>
          <w:rFonts w:ascii="Arial" w:hAnsi="Arial" w:cs="Arial"/>
          <w:lang w:val="nl-NL"/>
        </w:rPr>
        <w:t xml:space="preserve"> uw hulp </w:t>
      </w:r>
      <w:r w:rsidR="00F126C3">
        <w:rPr>
          <w:rFonts w:ascii="Arial" w:hAnsi="Arial" w:cs="Arial"/>
          <w:lang w:val="nl-NL"/>
        </w:rPr>
        <w:t xml:space="preserve">daarbij </w:t>
      </w:r>
      <w:r w:rsidR="00F27AC7">
        <w:rPr>
          <w:rFonts w:ascii="Arial" w:hAnsi="Arial" w:cs="Arial"/>
          <w:lang w:val="nl-NL"/>
        </w:rPr>
        <w:t>nodig. We willen weten wat er leeft onder de bewoners en wat er</w:t>
      </w:r>
      <w:r w:rsidR="00F75C8F">
        <w:rPr>
          <w:rFonts w:ascii="Arial" w:hAnsi="Arial" w:cs="Arial"/>
          <w:lang w:val="nl-NL"/>
        </w:rPr>
        <w:t xml:space="preserve"> beter kan. U zult ons daarom de komende tijd op verschillende manieren tegenkomen </w:t>
      </w:r>
      <w:r w:rsidR="00524F75">
        <w:rPr>
          <w:rFonts w:ascii="Arial" w:hAnsi="Arial" w:cs="Arial"/>
          <w:lang w:val="nl-NL"/>
        </w:rPr>
        <w:t xml:space="preserve">binnen het </w:t>
      </w:r>
      <w:r w:rsidR="007072D9">
        <w:rPr>
          <w:rFonts w:ascii="Arial" w:hAnsi="Arial" w:cs="Arial"/>
          <w:lang w:val="nl-NL"/>
        </w:rPr>
        <w:t xml:space="preserve">huis. </w:t>
      </w:r>
    </w:p>
    <w:p w14:paraId="65279936" w14:textId="77777777" w:rsidR="00F27AC7" w:rsidRDefault="00F27AC7" w:rsidP="00F75C8F">
      <w:pPr>
        <w:spacing w:after="0"/>
        <w:rPr>
          <w:rFonts w:ascii="Arial" w:hAnsi="Arial" w:cs="Arial"/>
          <w:lang w:val="nl-NL"/>
        </w:rPr>
      </w:pPr>
    </w:p>
    <w:p w14:paraId="52BE5BE7" w14:textId="6BD89DFB" w:rsidR="00F75C8F" w:rsidRPr="00E94496" w:rsidRDefault="00F27AC7" w:rsidP="00F75C8F">
      <w:pPr>
        <w:spacing w:after="0"/>
        <w:rPr>
          <w:rFonts w:ascii="Arial" w:hAnsi="Arial" w:cs="Arial"/>
          <w:b/>
          <w:color w:val="008000"/>
          <w:lang w:val="nl-NL"/>
        </w:rPr>
      </w:pPr>
      <w:r w:rsidRPr="00E94496">
        <w:rPr>
          <w:rFonts w:ascii="Arial" w:hAnsi="Arial" w:cs="Arial"/>
          <w:b/>
          <w:color w:val="008000"/>
          <w:lang w:val="nl-NL"/>
        </w:rPr>
        <w:t>Wie zitten er in de cliëntenraad?</w:t>
      </w:r>
    </w:p>
    <w:p w14:paraId="23972BF3" w14:textId="03A560F3" w:rsidR="00F27AC7" w:rsidRDefault="00F75C8F" w:rsidP="00F75C8F">
      <w:pPr>
        <w:spacing w:after="0"/>
        <w:rPr>
          <w:rFonts w:ascii="Arial" w:hAnsi="Arial" w:cs="Arial"/>
          <w:lang w:val="nl-NL"/>
        </w:rPr>
      </w:pPr>
      <w:r>
        <w:rPr>
          <w:rFonts w:ascii="Arial" w:hAnsi="Arial" w:cs="Arial"/>
          <w:lang w:val="nl-NL"/>
        </w:rPr>
        <w:t xml:space="preserve">Op dit moment heeft de </w:t>
      </w:r>
      <w:r w:rsidR="00DE207B">
        <w:rPr>
          <w:rFonts w:ascii="Arial" w:hAnsi="Arial" w:cs="Arial"/>
          <w:lang w:val="nl-NL"/>
        </w:rPr>
        <w:t>cliëntenraad</w:t>
      </w:r>
      <w:r>
        <w:rPr>
          <w:rFonts w:ascii="Arial" w:hAnsi="Arial" w:cs="Arial"/>
          <w:lang w:val="nl-NL"/>
        </w:rPr>
        <w:t xml:space="preserve"> vier leden. We stellen ons graag kort aan u voor.</w:t>
      </w:r>
    </w:p>
    <w:p w14:paraId="58B5A5AE" w14:textId="4F7ED80A" w:rsidR="00F75C8F" w:rsidRDefault="00F75C8F" w:rsidP="00F75C8F">
      <w:pPr>
        <w:spacing w:after="0"/>
        <w:rPr>
          <w:rFonts w:ascii="Arial" w:hAnsi="Arial" w:cs="Arial"/>
          <w:lang w:val="nl-NL"/>
        </w:rPr>
      </w:pPr>
      <w:r>
        <w:rPr>
          <w:rFonts w:ascii="Arial" w:hAnsi="Arial" w:cs="Arial"/>
          <w:lang w:val="nl-NL"/>
        </w:rPr>
        <w:t>Toos Nansink is de voorzitter. Zij is al jaren contactpersoo</w:t>
      </w:r>
      <w:r w:rsidR="00C16E9C">
        <w:rPr>
          <w:rFonts w:ascii="Arial" w:hAnsi="Arial" w:cs="Arial"/>
          <w:lang w:val="nl-NL"/>
        </w:rPr>
        <w:t>n voor een bewoner op Jasmijn</w:t>
      </w:r>
      <w:r>
        <w:rPr>
          <w:rFonts w:ascii="Arial" w:hAnsi="Arial" w:cs="Arial"/>
          <w:lang w:val="nl-NL"/>
        </w:rPr>
        <w:t xml:space="preserve"> en draait al een tijdje mee bij het Henriette van Heemstrahuis. Ze woont in Ermelo en is net met pensioen. Verderop in deze nieuwsbrief vertelt ze wat meer over zichzelf. </w:t>
      </w:r>
    </w:p>
    <w:p w14:paraId="455C64C3" w14:textId="2FC449E0" w:rsidR="00F75C8F" w:rsidRDefault="00F75C8F" w:rsidP="00F75C8F">
      <w:pPr>
        <w:spacing w:after="0"/>
        <w:rPr>
          <w:rFonts w:ascii="Arial" w:hAnsi="Arial" w:cs="Arial"/>
          <w:lang w:val="nl-NL"/>
        </w:rPr>
      </w:pPr>
      <w:r>
        <w:rPr>
          <w:rFonts w:ascii="Arial" w:hAnsi="Arial" w:cs="Arial"/>
          <w:lang w:val="nl-NL"/>
        </w:rPr>
        <w:t>Margreeth Menkveld is de vice-voorzitter. Margreeth is de vrouw van een bewoner op Lavendel. Ze komt al bijna drie jaar lang in het Henriette van Heemstrahuis. Ze woont in Bunnik</w:t>
      </w:r>
      <w:r w:rsidR="00F126C3">
        <w:rPr>
          <w:rFonts w:ascii="Arial" w:hAnsi="Arial" w:cs="Arial"/>
          <w:lang w:val="nl-NL"/>
        </w:rPr>
        <w:t>,</w:t>
      </w:r>
      <w:r>
        <w:rPr>
          <w:rFonts w:ascii="Arial" w:hAnsi="Arial" w:cs="Arial"/>
          <w:lang w:val="nl-NL"/>
        </w:rPr>
        <w:t xml:space="preserve"> ongeveer drie kwartier rijden vanaf Ermelo. </w:t>
      </w:r>
      <w:r w:rsidR="00DE207B">
        <w:rPr>
          <w:rFonts w:ascii="Arial" w:hAnsi="Arial" w:cs="Arial"/>
          <w:lang w:val="nl-NL"/>
        </w:rPr>
        <w:t>Ongeveer t</w:t>
      </w:r>
      <w:r>
        <w:rPr>
          <w:rFonts w:ascii="Arial" w:hAnsi="Arial" w:cs="Arial"/>
          <w:lang w:val="nl-NL"/>
        </w:rPr>
        <w:t>we</w:t>
      </w:r>
      <w:r w:rsidR="00F126C3">
        <w:rPr>
          <w:rFonts w:ascii="Arial" w:hAnsi="Arial" w:cs="Arial"/>
          <w:lang w:val="nl-NL"/>
        </w:rPr>
        <w:t>e keer per week is ze in het Henriette van Heemstra</w:t>
      </w:r>
      <w:r>
        <w:rPr>
          <w:rFonts w:ascii="Arial" w:hAnsi="Arial" w:cs="Arial"/>
          <w:lang w:val="nl-NL"/>
        </w:rPr>
        <w:t xml:space="preserve">huis te vinden. </w:t>
      </w:r>
    </w:p>
    <w:p w14:paraId="2FFA5F20" w14:textId="44173677" w:rsidR="00DE207B" w:rsidRDefault="00436CCF" w:rsidP="00F75C8F">
      <w:pPr>
        <w:spacing w:after="0"/>
        <w:rPr>
          <w:rFonts w:ascii="Arial" w:hAnsi="Arial" w:cs="Arial"/>
          <w:lang w:val="nl-NL"/>
        </w:rPr>
      </w:pPr>
      <w:r>
        <w:rPr>
          <w:rFonts w:ascii="Arial" w:hAnsi="Arial" w:cs="Arial"/>
          <w:lang w:val="nl-NL"/>
        </w:rPr>
        <w:t>Sjanie</w:t>
      </w:r>
      <w:r w:rsidR="00DE207B">
        <w:rPr>
          <w:rFonts w:ascii="Arial" w:hAnsi="Arial" w:cs="Arial"/>
          <w:lang w:val="nl-NL"/>
        </w:rPr>
        <w:t xml:space="preserve"> Lankhaar is bewoner op Lin</w:t>
      </w:r>
      <w:r w:rsidR="00EE35B1">
        <w:rPr>
          <w:rFonts w:ascii="Arial" w:hAnsi="Arial" w:cs="Arial"/>
          <w:lang w:val="nl-NL"/>
        </w:rPr>
        <w:t>aria. Zij woont daar inmiddels 3</w:t>
      </w:r>
      <w:r w:rsidR="00DE207B">
        <w:rPr>
          <w:rFonts w:ascii="Arial" w:hAnsi="Arial" w:cs="Arial"/>
          <w:lang w:val="nl-NL"/>
        </w:rPr>
        <w:t xml:space="preserve"> jaar. Ze is tevreden met de zorg die ze ontvangt, maar vindt dat er nog wel het één en ander verbeterd kan worden. Daar wil ze zich voor inzetten.</w:t>
      </w:r>
    </w:p>
    <w:p w14:paraId="0E15126A" w14:textId="38837CEF" w:rsidR="00DE207B" w:rsidRDefault="00EE35B1" w:rsidP="00F75C8F">
      <w:pPr>
        <w:spacing w:after="0"/>
        <w:rPr>
          <w:rFonts w:ascii="Arial" w:hAnsi="Arial" w:cs="Arial"/>
          <w:lang w:val="nl-NL"/>
        </w:rPr>
      </w:pPr>
      <w:r>
        <w:rPr>
          <w:rFonts w:ascii="Arial" w:hAnsi="Arial" w:cs="Arial"/>
          <w:lang w:val="nl-NL"/>
        </w:rPr>
        <w:t>Annie Katz woont ruim 6</w:t>
      </w:r>
      <w:r w:rsidR="00DE207B">
        <w:rPr>
          <w:rFonts w:ascii="Arial" w:hAnsi="Arial" w:cs="Arial"/>
          <w:lang w:val="nl-NL"/>
        </w:rPr>
        <w:t xml:space="preserve"> jaar in één van de appartem</w:t>
      </w:r>
      <w:r w:rsidR="00436CCF">
        <w:rPr>
          <w:rFonts w:ascii="Arial" w:hAnsi="Arial" w:cs="Arial"/>
          <w:lang w:val="nl-NL"/>
        </w:rPr>
        <w:t>enten op Dille. Samen met Sjanie</w:t>
      </w:r>
      <w:r w:rsidR="00DE207B">
        <w:rPr>
          <w:rFonts w:ascii="Arial" w:hAnsi="Arial" w:cs="Arial"/>
          <w:lang w:val="nl-NL"/>
        </w:rPr>
        <w:t xml:space="preserve"> heeft ze in de bewonersraad gezeten, de voorganger van de cliëntenraad. Nu er een </w:t>
      </w:r>
      <w:r w:rsidR="00D63E58">
        <w:rPr>
          <w:rFonts w:ascii="Arial" w:hAnsi="Arial" w:cs="Arial"/>
          <w:lang w:val="nl-NL"/>
        </w:rPr>
        <w:t>cliëntenraad</w:t>
      </w:r>
      <w:r w:rsidR="00DE207B">
        <w:rPr>
          <w:rFonts w:ascii="Arial" w:hAnsi="Arial" w:cs="Arial"/>
          <w:lang w:val="nl-NL"/>
        </w:rPr>
        <w:t xml:space="preserve"> is, wil ze graag blijven bijdragen aan een fijne plek om te wonen en zorg te ontvangen. </w:t>
      </w:r>
    </w:p>
    <w:p w14:paraId="39F50F11" w14:textId="07524614" w:rsidR="00DE207B" w:rsidRDefault="00DE207B" w:rsidP="00F75C8F">
      <w:pPr>
        <w:spacing w:after="0"/>
        <w:rPr>
          <w:rFonts w:ascii="Arial" w:hAnsi="Arial" w:cs="Arial"/>
          <w:lang w:val="nl-NL"/>
        </w:rPr>
      </w:pPr>
      <w:r>
        <w:rPr>
          <w:rFonts w:ascii="Arial" w:hAnsi="Arial" w:cs="Arial"/>
          <w:lang w:val="nl-NL"/>
        </w:rPr>
        <w:t xml:space="preserve">De </w:t>
      </w:r>
      <w:r w:rsidR="00E07AD3">
        <w:rPr>
          <w:rFonts w:ascii="Arial" w:hAnsi="Arial" w:cs="Arial"/>
          <w:lang w:val="nl-NL"/>
        </w:rPr>
        <w:t>cliëntenraad</w:t>
      </w:r>
      <w:r>
        <w:rPr>
          <w:rFonts w:ascii="Arial" w:hAnsi="Arial" w:cs="Arial"/>
          <w:lang w:val="nl-NL"/>
        </w:rPr>
        <w:t xml:space="preserve"> kan nog heel goed nieuwe leden gebruiken. We streven naar zeven leden. We nodigen daarom bewoners en verwanten uit zich aan te melden als kandidaat. U kunt uw belangstelling doorgeven aan een zorgmedewerker of contact opnemen met onze ondersteuner Patricia van Someren. Haar gegevens vindt u aan het eind van de nieuwsbrief. </w:t>
      </w:r>
    </w:p>
    <w:p w14:paraId="2E442CC3" w14:textId="77777777" w:rsidR="00F27AC7" w:rsidRDefault="00F27AC7" w:rsidP="00F75C8F">
      <w:pPr>
        <w:spacing w:after="0"/>
        <w:rPr>
          <w:rFonts w:ascii="Arial" w:hAnsi="Arial" w:cs="Arial"/>
          <w:lang w:val="nl-NL"/>
        </w:rPr>
      </w:pPr>
    </w:p>
    <w:p w14:paraId="73B78BCC" w14:textId="77777777" w:rsidR="00671B97" w:rsidRDefault="00671B97" w:rsidP="00F75C8F">
      <w:pPr>
        <w:spacing w:after="0"/>
        <w:rPr>
          <w:rFonts w:ascii="Arial" w:hAnsi="Arial" w:cs="Arial"/>
          <w:b/>
          <w:color w:val="339933"/>
          <w:lang w:val="nl-NL"/>
        </w:rPr>
      </w:pPr>
    </w:p>
    <w:p w14:paraId="02C7223A" w14:textId="77777777" w:rsidR="00671B97" w:rsidRDefault="00671B97" w:rsidP="00F75C8F">
      <w:pPr>
        <w:spacing w:after="0"/>
        <w:rPr>
          <w:rFonts w:ascii="Arial" w:hAnsi="Arial" w:cs="Arial"/>
          <w:b/>
          <w:color w:val="339933"/>
          <w:lang w:val="nl-NL"/>
        </w:rPr>
      </w:pPr>
    </w:p>
    <w:p w14:paraId="2CFC8C03" w14:textId="77777777" w:rsidR="00671B97" w:rsidRDefault="00671B97" w:rsidP="00F75C8F">
      <w:pPr>
        <w:spacing w:after="0"/>
        <w:rPr>
          <w:rFonts w:ascii="Arial" w:hAnsi="Arial" w:cs="Arial"/>
          <w:b/>
          <w:color w:val="339933"/>
          <w:lang w:val="nl-NL"/>
        </w:rPr>
      </w:pPr>
    </w:p>
    <w:p w14:paraId="208314B0" w14:textId="77777777" w:rsidR="00671B97" w:rsidRDefault="00671B97" w:rsidP="00F75C8F">
      <w:pPr>
        <w:spacing w:after="0"/>
        <w:rPr>
          <w:rFonts w:ascii="Arial" w:hAnsi="Arial" w:cs="Arial"/>
          <w:b/>
          <w:color w:val="339933"/>
          <w:lang w:val="nl-NL"/>
        </w:rPr>
      </w:pPr>
    </w:p>
    <w:p w14:paraId="24359E6C" w14:textId="6F941F56" w:rsidR="00DE207B" w:rsidRPr="00E94496" w:rsidRDefault="00DE207B" w:rsidP="00F75C8F">
      <w:pPr>
        <w:spacing w:after="0"/>
        <w:rPr>
          <w:rFonts w:ascii="Arial" w:hAnsi="Arial" w:cs="Arial"/>
          <w:b/>
          <w:color w:val="008000"/>
          <w:lang w:val="nl-NL"/>
        </w:rPr>
      </w:pPr>
      <w:r w:rsidRPr="00E94496">
        <w:rPr>
          <w:rFonts w:ascii="Arial" w:hAnsi="Arial" w:cs="Arial"/>
          <w:b/>
          <w:color w:val="008000"/>
          <w:lang w:val="nl-NL"/>
        </w:rPr>
        <w:lastRenderedPageBreak/>
        <w:t xml:space="preserve">Wat doet de </w:t>
      </w:r>
      <w:r w:rsidR="0091395F" w:rsidRPr="00E94496">
        <w:rPr>
          <w:rFonts w:ascii="Arial" w:hAnsi="Arial" w:cs="Arial"/>
          <w:b/>
          <w:color w:val="008000"/>
          <w:lang w:val="nl-NL"/>
        </w:rPr>
        <w:t>cliëntenraad</w:t>
      </w:r>
      <w:r w:rsidRPr="00E94496">
        <w:rPr>
          <w:rFonts w:ascii="Arial" w:hAnsi="Arial" w:cs="Arial"/>
          <w:b/>
          <w:color w:val="008000"/>
          <w:lang w:val="nl-NL"/>
        </w:rPr>
        <w:t>?</w:t>
      </w:r>
    </w:p>
    <w:p w14:paraId="700AD82C" w14:textId="5CCE0563" w:rsidR="000C57A6" w:rsidRDefault="00C16E9C" w:rsidP="00F75C8F">
      <w:pPr>
        <w:spacing w:after="0"/>
        <w:rPr>
          <w:rFonts w:ascii="Arial" w:hAnsi="Arial" w:cs="Arial"/>
          <w:lang w:val="nl-NL"/>
        </w:rPr>
      </w:pPr>
      <w:r>
        <w:rPr>
          <w:rFonts w:ascii="Arial" w:hAnsi="Arial" w:cs="Arial"/>
          <w:lang w:val="nl-NL"/>
        </w:rPr>
        <w:t>We komen</w:t>
      </w:r>
      <w:r w:rsidR="00DE207B">
        <w:rPr>
          <w:rFonts w:ascii="Arial" w:hAnsi="Arial" w:cs="Arial"/>
          <w:lang w:val="nl-NL"/>
        </w:rPr>
        <w:t xml:space="preserve"> ongeveer 1 keer per maand bij </w:t>
      </w:r>
      <w:r>
        <w:rPr>
          <w:rFonts w:ascii="Arial" w:hAnsi="Arial" w:cs="Arial"/>
          <w:lang w:val="nl-NL"/>
        </w:rPr>
        <w:t>elkaar. De ene keer vergaderen w</w:t>
      </w:r>
      <w:r w:rsidR="00DE207B">
        <w:rPr>
          <w:rFonts w:ascii="Arial" w:hAnsi="Arial" w:cs="Arial"/>
          <w:lang w:val="nl-NL"/>
        </w:rPr>
        <w:t>e met e</w:t>
      </w:r>
      <w:r>
        <w:rPr>
          <w:rFonts w:ascii="Arial" w:hAnsi="Arial" w:cs="Arial"/>
          <w:lang w:val="nl-NL"/>
        </w:rPr>
        <w:t>lkaar, de volgende keer hebben w</w:t>
      </w:r>
      <w:r w:rsidR="00DE207B">
        <w:rPr>
          <w:rFonts w:ascii="Arial" w:hAnsi="Arial" w:cs="Arial"/>
          <w:lang w:val="nl-NL"/>
        </w:rPr>
        <w:t xml:space="preserve">e overleg met Jaap Pieter Elenbaas, de manager van het Henriette van Heemstrahuis. </w:t>
      </w:r>
      <w:r w:rsidR="00D63E58">
        <w:rPr>
          <w:rFonts w:ascii="Arial" w:hAnsi="Arial" w:cs="Arial"/>
          <w:lang w:val="nl-NL"/>
        </w:rPr>
        <w:t xml:space="preserve">Het gaat dan over plannen van Bartimeus die belangrijk zijn voor de bewoners van het Henriette van Heemstrahuis. Sommige plannen gaan pas door als de cliëntenraad het ermee eens is en ervan overtuigd is dat de belangen van de bewoners van het Henriette van Heemstrahuis zo goed mogelijk worden meegenomen. Bij andere plannen mag de cliëntenraad advies geven. </w:t>
      </w:r>
    </w:p>
    <w:p w14:paraId="5E495351" w14:textId="0BA1595E" w:rsidR="00D63E58" w:rsidRDefault="00C16E9C" w:rsidP="00F75C8F">
      <w:pPr>
        <w:spacing w:after="0"/>
        <w:rPr>
          <w:rFonts w:ascii="Arial" w:hAnsi="Arial" w:cs="Arial"/>
          <w:lang w:val="nl-NL"/>
        </w:rPr>
      </w:pPr>
      <w:r>
        <w:rPr>
          <w:rFonts w:ascii="Arial" w:hAnsi="Arial" w:cs="Arial"/>
          <w:lang w:val="nl-NL"/>
        </w:rPr>
        <w:t>We kunnen als</w:t>
      </w:r>
      <w:r w:rsidR="00D63E58">
        <w:rPr>
          <w:rFonts w:ascii="Arial" w:hAnsi="Arial" w:cs="Arial"/>
          <w:lang w:val="nl-NL"/>
        </w:rPr>
        <w:t xml:space="preserve"> </w:t>
      </w:r>
      <w:r w:rsidR="0091395F">
        <w:rPr>
          <w:rFonts w:ascii="Arial" w:hAnsi="Arial" w:cs="Arial"/>
          <w:lang w:val="nl-NL"/>
        </w:rPr>
        <w:t>cliëntenraad</w:t>
      </w:r>
      <w:r w:rsidR="00D63E58">
        <w:rPr>
          <w:rFonts w:ascii="Arial" w:hAnsi="Arial" w:cs="Arial"/>
          <w:lang w:val="nl-NL"/>
        </w:rPr>
        <w:t xml:space="preserve"> ook zelf onderwerpen aandragen. Als we horen, zien of merken dat er iets niet goed gaat, dan kunnen we hiervoor aandacht vragen. </w:t>
      </w:r>
      <w:r w:rsidR="0091395F">
        <w:rPr>
          <w:rFonts w:ascii="Arial" w:hAnsi="Arial" w:cs="Arial"/>
          <w:lang w:val="nl-NL"/>
        </w:rPr>
        <w:t xml:space="preserve">Bartimeus moet hier dan op reageren. </w:t>
      </w:r>
    </w:p>
    <w:p w14:paraId="71DC6646" w14:textId="77777777" w:rsidR="00DE207B" w:rsidRDefault="00DE207B" w:rsidP="00F75C8F">
      <w:pPr>
        <w:spacing w:after="0"/>
        <w:rPr>
          <w:rFonts w:ascii="Arial" w:hAnsi="Arial" w:cs="Arial"/>
          <w:lang w:val="nl-NL"/>
        </w:rPr>
      </w:pPr>
    </w:p>
    <w:p w14:paraId="45365C7A" w14:textId="5073DD3E" w:rsidR="0091395F" w:rsidRPr="00E94496" w:rsidRDefault="0091395F" w:rsidP="00F75C8F">
      <w:pPr>
        <w:spacing w:after="0"/>
        <w:rPr>
          <w:rFonts w:ascii="Arial" w:hAnsi="Arial" w:cs="Arial"/>
          <w:b/>
          <w:color w:val="008000"/>
          <w:lang w:val="nl-NL"/>
        </w:rPr>
      </w:pPr>
      <w:r w:rsidRPr="00E94496">
        <w:rPr>
          <w:rFonts w:ascii="Arial" w:hAnsi="Arial" w:cs="Arial"/>
          <w:b/>
          <w:color w:val="008000"/>
          <w:lang w:val="nl-NL"/>
        </w:rPr>
        <w:t xml:space="preserve">Wat heeft de </w:t>
      </w:r>
      <w:r w:rsidR="00E07AD3" w:rsidRPr="00E94496">
        <w:rPr>
          <w:rFonts w:ascii="Arial" w:hAnsi="Arial" w:cs="Arial"/>
          <w:b/>
          <w:color w:val="008000"/>
          <w:lang w:val="nl-NL"/>
        </w:rPr>
        <w:t>cliëntenraad</w:t>
      </w:r>
      <w:r w:rsidRPr="00E94496">
        <w:rPr>
          <w:rFonts w:ascii="Arial" w:hAnsi="Arial" w:cs="Arial"/>
          <w:b/>
          <w:color w:val="008000"/>
          <w:lang w:val="nl-NL"/>
        </w:rPr>
        <w:t xml:space="preserve"> </w:t>
      </w:r>
      <w:r w:rsidR="008D728A" w:rsidRPr="00E94496">
        <w:rPr>
          <w:rFonts w:ascii="Arial" w:hAnsi="Arial" w:cs="Arial"/>
          <w:b/>
          <w:color w:val="008000"/>
          <w:lang w:val="nl-NL"/>
        </w:rPr>
        <w:t xml:space="preserve">al </w:t>
      </w:r>
      <w:r w:rsidRPr="00E94496">
        <w:rPr>
          <w:rFonts w:ascii="Arial" w:hAnsi="Arial" w:cs="Arial"/>
          <w:b/>
          <w:color w:val="008000"/>
          <w:lang w:val="nl-NL"/>
        </w:rPr>
        <w:t>gedaan?</w:t>
      </w:r>
    </w:p>
    <w:p w14:paraId="6A3B217A" w14:textId="44AF80A9" w:rsidR="0091395F" w:rsidRDefault="0091395F" w:rsidP="00F75C8F">
      <w:pPr>
        <w:spacing w:after="0"/>
        <w:rPr>
          <w:rFonts w:ascii="Arial" w:hAnsi="Arial" w:cs="Arial"/>
          <w:lang w:val="nl-NL"/>
        </w:rPr>
      </w:pPr>
      <w:r w:rsidRPr="0091395F">
        <w:rPr>
          <w:rFonts w:ascii="Arial" w:hAnsi="Arial" w:cs="Arial"/>
          <w:lang w:val="nl-NL"/>
        </w:rPr>
        <w:t xml:space="preserve">De afgelopen maanden </w:t>
      </w:r>
      <w:r w:rsidR="00F72840">
        <w:rPr>
          <w:rFonts w:ascii="Arial" w:hAnsi="Arial" w:cs="Arial"/>
          <w:lang w:val="nl-NL"/>
        </w:rPr>
        <w:t>hebben we</w:t>
      </w:r>
      <w:r w:rsidRPr="0091395F">
        <w:rPr>
          <w:rFonts w:ascii="Arial" w:hAnsi="Arial" w:cs="Arial"/>
          <w:lang w:val="nl-NL"/>
        </w:rPr>
        <w:t xml:space="preserve"> niet stilgezeten.</w:t>
      </w:r>
      <w:r>
        <w:rPr>
          <w:rFonts w:ascii="Arial" w:hAnsi="Arial" w:cs="Arial"/>
          <w:lang w:val="nl-NL"/>
        </w:rPr>
        <w:t xml:space="preserve"> </w:t>
      </w:r>
      <w:r w:rsidR="008D728A">
        <w:rPr>
          <w:rFonts w:ascii="Arial" w:hAnsi="Arial" w:cs="Arial"/>
          <w:lang w:val="nl-NL"/>
        </w:rPr>
        <w:t>We hebben een paar verzoeken gekregen om advies of instemming te geven. En we hebben ook zelf onderwerpen aangedragen. We geven een overzicht.</w:t>
      </w:r>
    </w:p>
    <w:p w14:paraId="0D01D49A" w14:textId="77777777" w:rsidR="007072D9" w:rsidRPr="0091395F" w:rsidRDefault="007072D9" w:rsidP="00F75C8F">
      <w:pPr>
        <w:spacing w:after="0"/>
        <w:rPr>
          <w:rFonts w:ascii="Arial" w:hAnsi="Arial" w:cs="Arial"/>
          <w:lang w:val="nl-NL"/>
        </w:rPr>
      </w:pPr>
    </w:p>
    <w:p w14:paraId="3AA5A5C9" w14:textId="419330A7" w:rsidR="00E7100E" w:rsidRPr="004A6D1E" w:rsidRDefault="000D2532" w:rsidP="007072D9">
      <w:pPr>
        <w:pStyle w:val="Kop1"/>
        <w:numPr>
          <w:ilvl w:val="0"/>
          <w:numId w:val="10"/>
        </w:numPr>
        <w:spacing w:before="0"/>
        <w:rPr>
          <w:rFonts w:ascii="Arial" w:hAnsi="Arial" w:cs="Arial"/>
          <w:color w:val="008000"/>
          <w:sz w:val="22"/>
          <w:szCs w:val="22"/>
          <w:lang w:val="nl-NL"/>
        </w:rPr>
      </w:pPr>
      <w:r w:rsidRPr="004A6D1E">
        <w:rPr>
          <w:rFonts w:ascii="Arial" w:hAnsi="Arial" w:cs="Arial"/>
          <w:color w:val="008000"/>
          <w:sz w:val="22"/>
          <w:szCs w:val="22"/>
          <w:lang w:val="nl-NL"/>
        </w:rPr>
        <w:t>Zorgoproepsysteem</w:t>
      </w:r>
    </w:p>
    <w:p w14:paraId="2E94EAC1" w14:textId="2812FAA9" w:rsidR="008D728A" w:rsidRDefault="008D728A" w:rsidP="00F75C8F">
      <w:pPr>
        <w:spacing w:after="0"/>
        <w:rPr>
          <w:rFonts w:ascii="Arial" w:hAnsi="Arial" w:cs="Arial"/>
          <w:lang w:val="nl-NL"/>
        </w:rPr>
      </w:pPr>
      <w:r>
        <w:rPr>
          <w:rFonts w:ascii="Arial" w:hAnsi="Arial" w:cs="Arial"/>
          <w:lang w:val="nl-NL"/>
        </w:rPr>
        <w:t xml:space="preserve">Bartimeus wil het zorgoproepsysteem in de hele organisatie vervangen en uitbreiden. Voor het Henriette van Heemstrahuis betekent dit dat alle bewoners worden aangesloten op een nieuw systeem. Dit nieuwe systeem werkt als het goed is beter dan het oude. Er zullen minder storingen zijn en het systeem is makkelijker voor de zorgmedewerkers. </w:t>
      </w:r>
      <w:r w:rsidR="000D2532">
        <w:rPr>
          <w:rFonts w:ascii="Arial" w:hAnsi="Arial" w:cs="Arial"/>
          <w:lang w:val="nl-NL"/>
        </w:rPr>
        <w:t xml:space="preserve">Ze kunnen via het systeem meer zien en horen en dat kan de kwaliteit van zorg verbeteren. Dat kan alleen maar als de cliënt zelf toestemming heeft gegeven voor sensoren of camera’s. </w:t>
      </w:r>
    </w:p>
    <w:p w14:paraId="0F0C005A" w14:textId="108766CC" w:rsidR="000D2532" w:rsidRDefault="000D2532" w:rsidP="00F75C8F">
      <w:pPr>
        <w:spacing w:after="0"/>
        <w:rPr>
          <w:rFonts w:ascii="Arial" w:hAnsi="Arial" w:cs="Arial"/>
          <w:lang w:val="nl-NL"/>
        </w:rPr>
      </w:pPr>
      <w:r>
        <w:rPr>
          <w:rFonts w:ascii="Arial" w:hAnsi="Arial" w:cs="Arial"/>
          <w:lang w:val="nl-NL"/>
        </w:rPr>
        <w:t xml:space="preserve">De cliëntenraad heeft ingestemd met deze vervanging, maar heeft wel een paar belangrijke aandachtspunten meegegeven. We vinden de privacy van bewoners én bezoekers erg belangrijk. Dat moet heel goed geregeld zijn. Ook vinden we dat medewerkers en </w:t>
      </w:r>
      <w:r w:rsidR="007072D9">
        <w:rPr>
          <w:rFonts w:ascii="Arial" w:hAnsi="Arial" w:cs="Arial"/>
          <w:lang w:val="nl-NL"/>
        </w:rPr>
        <w:t>cliënten</w:t>
      </w:r>
      <w:r>
        <w:rPr>
          <w:rFonts w:ascii="Arial" w:hAnsi="Arial" w:cs="Arial"/>
          <w:lang w:val="nl-NL"/>
        </w:rPr>
        <w:t xml:space="preserve"> heel goed begeleid moeten worden als er een nieuw systeem komt. Iedereen moet weten hoe het werkt voordat het systeem wordt ingevoerd. En medewerkers moeten weten bij wie ze moeten zijn als er problemen zijn met het systeem. We hebben ook gezegd dat cliënte</w:t>
      </w:r>
      <w:r w:rsidR="00D97C9F">
        <w:rPr>
          <w:rFonts w:ascii="Arial" w:hAnsi="Arial" w:cs="Arial"/>
          <w:lang w:val="nl-NL"/>
        </w:rPr>
        <w:t>n zo weinig mogelijk last mogen</w:t>
      </w:r>
      <w:r>
        <w:rPr>
          <w:rFonts w:ascii="Arial" w:hAnsi="Arial" w:cs="Arial"/>
          <w:lang w:val="nl-NL"/>
        </w:rPr>
        <w:t xml:space="preserve"> hebben van het invoeren van het nieuwe systeem. </w:t>
      </w:r>
    </w:p>
    <w:p w14:paraId="1A967CDF" w14:textId="4248E9B0" w:rsidR="000D2532" w:rsidRDefault="000D2532" w:rsidP="00F75C8F">
      <w:pPr>
        <w:spacing w:after="0"/>
        <w:rPr>
          <w:rFonts w:ascii="Arial" w:hAnsi="Arial" w:cs="Arial"/>
          <w:lang w:val="nl-NL"/>
        </w:rPr>
      </w:pPr>
      <w:r>
        <w:rPr>
          <w:rFonts w:ascii="Arial" w:hAnsi="Arial" w:cs="Arial"/>
          <w:lang w:val="nl-NL"/>
        </w:rPr>
        <w:t>Wanneer het systeem in het Henriette van Heemstrahuis wordt ve</w:t>
      </w:r>
      <w:r w:rsidR="00E07AD3">
        <w:rPr>
          <w:rFonts w:ascii="Arial" w:hAnsi="Arial" w:cs="Arial"/>
          <w:lang w:val="nl-NL"/>
        </w:rPr>
        <w:t xml:space="preserve">rvangen is nog niet duidelijk. Over twee jaar moet alles afgerond zijn. </w:t>
      </w:r>
      <w:r>
        <w:rPr>
          <w:rFonts w:ascii="Arial" w:hAnsi="Arial" w:cs="Arial"/>
          <w:lang w:val="nl-NL"/>
        </w:rPr>
        <w:t>De cliëntenraad zal goed in de gate</w:t>
      </w:r>
      <w:r w:rsidR="00E07AD3">
        <w:rPr>
          <w:rFonts w:ascii="Arial" w:hAnsi="Arial" w:cs="Arial"/>
          <w:lang w:val="nl-NL"/>
        </w:rPr>
        <w:t>n hou</w:t>
      </w:r>
      <w:r w:rsidR="00DF50D9">
        <w:rPr>
          <w:rFonts w:ascii="Arial" w:hAnsi="Arial" w:cs="Arial"/>
          <w:lang w:val="nl-NL"/>
        </w:rPr>
        <w:t xml:space="preserve">den wanneer er wat gebeurt en of dat volgens de afspraken is. </w:t>
      </w:r>
      <w:r w:rsidR="00E07AD3">
        <w:rPr>
          <w:rFonts w:ascii="Arial" w:hAnsi="Arial" w:cs="Arial"/>
          <w:lang w:val="nl-NL"/>
        </w:rPr>
        <w:t xml:space="preserve"> </w:t>
      </w:r>
    </w:p>
    <w:p w14:paraId="5DF572B9" w14:textId="77777777" w:rsidR="007072D9" w:rsidRPr="001B051A" w:rsidRDefault="007072D9" w:rsidP="00F75C8F">
      <w:pPr>
        <w:spacing w:after="0"/>
        <w:rPr>
          <w:rFonts w:ascii="Arial" w:hAnsi="Arial" w:cs="Arial"/>
          <w:color w:val="008000"/>
          <w:lang w:val="nl-NL"/>
        </w:rPr>
      </w:pPr>
    </w:p>
    <w:p w14:paraId="49ECEBF3" w14:textId="6D33FF09" w:rsidR="00E7100E" w:rsidRPr="001B051A" w:rsidRDefault="00914FF9" w:rsidP="007072D9">
      <w:pPr>
        <w:pStyle w:val="Kop1"/>
        <w:numPr>
          <w:ilvl w:val="0"/>
          <w:numId w:val="10"/>
        </w:numPr>
        <w:spacing w:before="0"/>
        <w:rPr>
          <w:rFonts w:ascii="Arial" w:hAnsi="Arial" w:cs="Arial"/>
          <w:color w:val="008000"/>
          <w:sz w:val="22"/>
          <w:szCs w:val="22"/>
          <w:lang w:val="nl-NL"/>
        </w:rPr>
      </w:pPr>
      <w:r w:rsidRPr="001B051A">
        <w:rPr>
          <w:rFonts w:ascii="Arial" w:hAnsi="Arial" w:cs="Arial"/>
          <w:color w:val="008000"/>
          <w:sz w:val="22"/>
          <w:szCs w:val="22"/>
          <w:lang w:val="nl-NL"/>
        </w:rPr>
        <w:t>Visie Kleinschali</w:t>
      </w:r>
      <w:r w:rsidR="007072D9" w:rsidRPr="001B051A">
        <w:rPr>
          <w:rFonts w:ascii="Arial" w:hAnsi="Arial" w:cs="Arial"/>
          <w:color w:val="008000"/>
          <w:sz w:val="22"/>
          <w:szCs w:val="22"/>
          <w:lang w:val="nl-NL"/>
        </w:rPr>
        <w:t>g Wonen Henriëtte van Heemstrah</w:t>
      </w:r>
      <w:r w:rsidRPr="001B051A">
        <w:rPr>
          <w:rFonts w:ascii="Arial" w:hAnsi="Arial" w:cs="Arial"/>
          <w:color w:val="008000"/>
          <w:sz w:val="22"/>
          <w:szCs w:val="22"/>
          <w:lang w:val="nl-NL"/>
        </w:rPr>
        <w:t>uis</w:t>
      </w:r>
    </w:p>
    <w:p w14:paraId="6B744B3A" w14:textId="66CEEF75" w:rsidR="000D2532" w:rsidRDefault="000D2532" w:rsidP="00F75C8F">
      <w:pPr>
        <w:spacing w:after="0"/>
        <w:rPr>
          <w:rFonts w:ascii="Arial" w:hAnsi="Arial" w:cs="Arial"/>
          <w:lang w:val="nl-NL"/>
        </w:rPr>
      </w:pPr>
      <w:r>
        <w:rPr>
          <w:rFonts w:ascii="Arial" w:hAnsi="Arial" w:cs="Arial"/>
          <w:lang w:val="nl-NL"/>
        </w:rPr>
        <w:t>Bewoners die aanwezig zijn geweest bij de bewonersbijeenkomsten die dit voorjaar zijn georganiseerd, hebben al gehoord over de Visie Kleinschalig Wonen</w:t>
      </w:r>
      <w:r w:rsidR="00324078">
        <w:rPr>
          <w:rFonts w:ascii="Arial" w:hAnsi="Arial" w:cs="Arial"/>
          <w:lang w:val="nl-NL"/>
        </w:rPr>
        <w:t xml:space="preserve"> die Bartimeus heeft opgesteld</w:t>
      </w:r>
      <w:r w:rsidR="00D97C9F">
        <w:rPr>
          <w:rFonts w:ascii="Arial" w:hAnsi="Arial" w:cs="Arial"/>
          <w:lang w:val="nl-NL"/>
        </w:rPr>
        <w:t xml:space="preserve">. U heeft </w:t>
      </w:r>
      <w:r w:rsidR="00324078">
        <w:rPr>
          <w:rFonts w:ascii="Arial" w:hAnsi="Arial" w:cs="Arial"/>
          <w:lang w:val="nl-NL"/>
        </w:rPr>
        <w:t xml:space="preserve">daar misschien wel over meegedacht. Het wonen in het Henriette van Heemstrahuis is een vorm van kleinschalig wonen, omdat er kleine groepen zijn met ieder een </w:t>
      </w:r>
      <w:r w:rsidR="00324078">
        <w:rPr>
          <w:rFonts w:ascii="Arial" w:hAnsi="Arial" w:cs="Arial"/>
          <w:lang w:val="nl-NL"/>
        </w:rPr>
        <w:lastRenderedPageBreak/>
        <w:t xml:space="preserve">eigen huiskamer. </w:t>
      </w:r>
      <w:r w:rsidR="00CC1A00">
        <w:rPr>
          <w:rFonts w:ascii="Arial" w:hAnsi="Arial" w:cs="Arial"/>
          <w:lang w:val="nl-NL"/>
        </w:rPr>
        <w:t xml:space="preserve">In de visie staat beschreven hoe het Henriette van Heemstrahuis er uit zou moeten zien bijvoorbeeld wat betreft zorg, activiteiten, eten en drinken en het met elkaar omgaan. </w:t>
      </w:r>
    </w:p>
    <w:p w14:paraId="6CCBFEB7" w14:textId="3D4AA778" w:rsidR="00D11FEA" w:rsidRDefault="00CC1A00" w:rsidP="00D11FEA">
      <w:pPr>
        <w:spacing w:after="0"/>
        <w:rPr>
          <w:rFonts w:ascii="Arial" w:hAnsi="Arial" w:cs="Arial"/>
          <w:lang w:val="nl-NL"/>
        </w:rPr>
      </w:pPr>
      <w:r>
        <w:rPr>
          <w:rFonts w:ascii="Arial" w:hAnsi="Arial" w:cs="Arial"/>
          <w:lang w:val="nl-NL"/>
        </w:rPr>
        <w:t xml:space="preserve">De cliëntenraad heeft met de visie ingestemd. </w:t>
      </w:r>
      <w:r w:rsidR="007072D9">
        <w:rPr>
          <w:rFonts w:ascii="Arial" w:hAnsi="Arial" w:cs="Arial"/>
          <w:lang w:val="nl-NL"/>
        </w:rPr>
        <w:t xml:space="preserve">De visie is warm en duidelijk en omvat vrijwel alles wat nodig is om op een fijne manier in het Henriette van Heemstrahuis te kunnen wonen. </w:t>
      </w:r>
      <w:r w:rsidR="00F72840">
        <w:rPr>
          <w:rFonts w:ascii="Arial" w:hAnsi="Arial" w:cs="Arial"/>
          <w:lang w:val="nl-NL"/>
        </w:rPr>
        <w:t>We hebben</w:t>
      </w:r>
      <w:r w:rsidR="002C2876">
        <w:rPr>
          <w:rFonts w:ascii="Arial" w:hAnsi="Arial" w:cs="Arial"/>
          <w:lang w:val="nl-NL"/>
        </w:rPr>
        <w:t xml:space="preserve"> wel gezegd dat w</w:t>
      </w:r>
      <w:r>
        <w:rPr>
          <w:rFonts w:ascii="Arial" w:hAnsi="Arial" w:cs="Arial"/>
          <w:lang w:val="nl-NL"/>
        </w:rPr>
        <w:t xml:space="preserve">e graag wil weten hoe de </w:t>
      </w:r>
      <w:r w:rsidR="00D11FEA">
        <w:rPr>
          <w:rFonts w:ascii="Arial" w:hAnsi="Arial" w:cs="Arial"/>
          <w:lang w:val="nl-NL"/>
        </w:rPr>
        <w:t xml:space="preserve">organisatie dit gaat aanpakken en hoe de bewoners, verwanten en medewerkers betrokken en geïnformeerd worden. </w:t>
      </w:r>
      <w:r>
        <w:rPr>
          <w:rFonts w:ascii="Arial" w:hAnsi="Arial" w:cs="Arial"/>
          <w:lang w:val="nl-NL"/>
        </w:rPr>
        <w:t xml:space="preserve">Want met alleen een visie schrijven ben je er nog niet. </w:t>
      </w:r>
    </w:p>
    <w:p w14:paraId="0058434B" w14:textId="77777777" w:rsidR="00D11FEA" w:rsidRDefault="00D11FEA" w:rsidP="00D11FEA">
      <w:pPr>
        <w:spacing w:after="0"/>
        <w:rPr>
          <w:rFonts w:ascii="Arial" w:hAnsi="Arial" w:cs="Arial"/>
          <w:lang w:val="nl-NL"/>
        </w:rPr>
      </w:pPr>
    </w:p>
    <w:p w14:paraId="17BA6EBE" w14:textId="616525BB" w:rsidR="00E7100E" w:rsidRPr="001B051A" w:rsidRDefault="007072D9" w:rsidP="00A9061A">
      <w:pPr>
        <w:pStyle w:val="Lijstalinea"/>
        <w:numPr>
          <w:ilvl w:val="0"/>
          <w:numId w:val="10"/>
        </w:numPr>
        <w:spacing w:after="0"/>
        <w:rPr>
          <w:rFonts w:ascii="Arial" w:hAnsi="Arial" w:cs="Arial"/>
          <w:b/>
          <w:color w:val="008000"/>
          <w:lang w:val="nl-NL"/>
        </w:rPr>
      </w:pPr>
      <w:r w:rsidRPr="001B051A">
        <w:rPr>
          <w:rFonts w:ascii="Arial" w:hAnsi="Arial" w:cs="Arial"/>
          <w:b/>
          <w:color w:val="008000"/>
          <w:lang w:val="nl-NL"/>
        </w:rPr>
        <w:t>Beleid In- en Exclusie</w:t>
      </w:r>
      <w:r w:rsidR="00436CCF" w:rsidRPr="001B051A">
        <w:rPr>
          <w:rFonts w:ascii="Arial" w:hAnsi="Arial" w:cs="Arial"/>
          <w:b/>
          <w:color w:val="008000"/>
          <w:lang w:val="nl-NL"/>
        </w:rPr>
        <w:t>criteria Henriëtte van Heemstrah</w:t>
      </w:r>
      <w:r w:rsidRPr="001B051A">
        <w:rPr>
          <w:rFonts w:ascii="Arial" w:hAnsi="Arial" w:cs="Arial"/>
          <w:b/>
          <w:color w:val="008000"/>
          <w:lang w:val="nl-NL"/>
        </w:rPr>
        <w:t>uis</w:t>
      </w:r>
    </w:p>
    <w:p w14:paraId="551A3EF4" w14:textId="33EEB323" w:rsidR="00D11FEA" w:rsidRDefault="00592088" w:rsidP="00F75C8F">
      <w:pPr>
        <w:spacing w:after="0"/>
        <w:rPr>
          <w:rFonts w:ascii="Arial" w:hAnsi="Arial" w:cs="Arial"/>
          <w:lang w:val="nl-NL"/>
        </w:rPr>
      </w:pPr>
      <w:r>
        <w:rPr>
          <w:rFonts w:ascii="Arial" w:hAnsi="Arial" w:cs="Arial"/>
          <w:lang w:val="nl-NL"/>
        </w:rPr>
        <w:t>In het voorstel in- en exclusiecriteria staat</w:t>
      </w:r>
      <w:r w:rsidR="00D11FEA">
        <w:rPr>
          <w:rFonts w:ascii="Arial" w:hAnsi="Arial" w:cs="Arial"/>
          <w:lang w:val="nl-NL"/>
        </w:rPr>
        <w:t xml:space="preserve"> wie er wel in het Henriette van Heemstrahuis mag komen wonen en wie niet. </w:t>
      </w:r>
    </w:p>
    <w:p w14:paraId="445918EC" w14:textId="6F6367C1" w:rsidR="002345B7" w:rsidRDefault="00C16E9C" w:rsidP="00F75C8F">
      <w:pPr>
        <w:spacing w:after="0"/>
        <w:rPr>
          <w:rFonts w:ascii="Arial" w:hAnsi="Arial" w:cs="Arial"/>
          <w:lang w:val="nl-NL"/>
        </w:rPr>
      </w:pPr>
      <w:r>
        <w:rPr>
          <w:rFonts w:ascii="Arial" w:hAnsi="Arial" w:cs="Arial"/>
          <w:lang w:val="nl-NL"/>
        </w:rPr>
        <w:t>We hebben</w:t>
      </w:r>
      <w:r w:rsidR="002345B7">
        <w:rPr>
          <w:rFonts w:ascii="Arial" w:hAnsi="Arial" w:cs="Arial"/>
          <w:lang w:val="nl-NL"/>
        </w:rPr>
        <w:t xml:space="preserve"> nog niet ingestemd met het voorstel. </w:t>
      </w:r>
      <w:r w:rsidR="007072D9">
        <w:rPr>
          <w:rFonts w:ascii="Arial" w:hAnsi="Arial" w:cs="Arial"/>
          <w:lang w:val="nl-NL"/>
        </w:rPr>
        <w:t xml:space="preserve">We hebben nog een aantal vragen, dat eerst beantwoord moeten worden. </w:t>
      </w:r>
      <w:r w:rsidR="002345B7">
        <w:rPr>
          <w:rFonts w:ascii="Arial" w:hAnsi="Arial" w:cs="Arial"/>
          <w:lang w:val="nl-NL"/>
        </w:rPr>
        <w:t xml:space="preserve">We vonden bijvoorbeeld dat het voorstel vooral uitgaat van wat de zorgmedewerkers aankunnen. Maar het gaat er ook om dat de samenstelling van de groep voor de bewoners prettig </w:t>
      </w:r>
      <w:r w:rsidR="00592088">
        <w:rPr>
          <w:rFonts w:ascii="Arial" w:hAnsi="Arial" w:cs="Arial"/>
          <w:lang w:val="nl-NL"/>
        </w:rPr>
        <w:t xml:space="preserve">is en dat mensen zich thuis kunnen voelen op hun afdeling. </w:t>
      </w:r>
    </w:p>
    <w:p w14:paraId="2964A08B" w14:textId="3B49D001" w:rsidR="00592088" w:rsidRDefault="00592088" w:rsidP="00F75C8F">
      <w:pPr>
        <w:spacing w:after="0"/>
        <w:rPr>
          <w:rFonts w:ascii="Arial" w:hAnsi="Arial" w:cs="Arial"/>
          <w:lang w:val="nl-NL"/>
        </w:rPr>
      </w:pPr>
      <w:r>
        <w:rPr>
          <w:rFonts w:ascii="Arial" w:hAnsi="Arial" w:cs="Arial"/>
          <w:lang w:val="nl-NL"/>
        </w:rPr>
        <w:t xml:space="preserve">Zodra we antwoorden hebben op onze vragen, bekijken we opnieuw of we kunnen instemmen. </w:t>
      </w:r>
    </w:p>
    <w:p w14:paraId="65878CFA" w14:textId="77777777" w:rsidR="004E5054" w:rsidRDefault="004E5054" w:rsidP="00F75C8F">
      <w:pPr>
        <w:spacing w:after="0"/>
        <w:rPr>
          <w:rFonts w:ascii="Arial" w:hAnsi="Arial" w:cs="Arial"/>
          <w:lang w:val="nl-NL"/>
        </w:rPr>
      </w:pPr>
    </w:p>
    <w:p w14:paraId="1C3838BA" w14:textId="37C9C14C" w:rsidR="004E5054" w:rsidRPr="001B051A" w:rsidRDefault="004E5054" w:rsidP="004E5054">
      <w:pPr>
        <w:pStyle w:val="Lijstalinea"/>
        <w:numPr>
          <w:ilvl w:val="0"/>
          <w:numId w:val="10"/>
        </w:numPr>
        <w:spacing w:after="0"/>
        <w:rPr>
          <w:rFonts w:ascii="Arial" w:hAnsi="Arial" w:cs="Arial"/>
          <w:b/>
          <w:color w:val="008000"/>
          <w:lang w:val="nl-NL"/>
        </w:rPr>
      </w:pPr>
      <w:r w:rsidRPr="001B051A">
        <w:rPr>
          <w:rFonts w:ascii="Arial" w:hAnsi="Arial" w:cs="Arial"/>
          <w:b/>
          <w:color w:val="008000"/>
          <w:lang w:val="nl-NL"/>
        </w:rPr>
        <w:t>Jaarplan 2026</w:t>
      </w:r>
    </w:p>
    <w:p w14:paraId="30B556A5" w14:textId="16C87714" w:rsidR="004E5054" w:rsidRDefault="004E5054" w:rsidP="004E5054">
      <w:pPr>
        <w:spacing w:after="0"/>
        <w:rPr>
          <w:rFonts w:ascii="Arial" w:hAnsi="Arial" w:cs="Arial"/>
          <w:lang w:val="nl-NL"/>
        </w:rPr>
      </w:pPr>
      <w:r>
        <w:rPr>
          <w:rFonts w:ascii="Arial" w:hAnsi="Arial" w:cs="Arial"/>
          <w:lang w:val="nl-NL"/>
        </w:rPr>
        <w:t xml:space="preserve">De Raad van Bestuur van Bartimeus heeft aangegeven waar het jaarplan </w:t>
      </w:r>
      <w:r w:rsidR="00C16E9C">
        <w:rPr>
          <w:rFonts w:ascii="Arial" w:hAnsi="Arial" w:cs="Arial"/>
          <w:lang w:val="nl-NL"/>
        </w:rPr>
        <w:t xml:space="preserve">2026 voor alle afdelingen van Bartimeus </w:t>
      </w:r>
      <w:r>
        <w:rPr>
          <w:rFonts w:ascii="Arial" w:hAnsi="Arial" w:cs="Arial"/>
          <w:lang w:val="nl-NL"/>
        </w:rPr>
        <w:t>aan moet voldoen. Onze klantgroepmanager Jaap Pieter Elenbaas gaat dit nu verder uitwerken voor het Henriette</w:t>
      </w:r>
      <w:r w:rsidR="00436CCF">
        <w:rPr>
          <w:rFonts w:ascii="Arial" w:hAnsi="Arial" w:cs="Arial"/>
          <w:lang w:val="nl-NL"/>
        </w:rPr>
        <w:t xml:space="preserve"> van</w:t>
      </w:r>
      <w:r>
        <w:rPr>
          <w:rFonts w:ascii="Arial" w:hAnsi="Arial" w:cs="Arial"/>
          <w:lang w:val="nl-NL"/>
        </w:rPr>
        <w:t xml:space="preserve"> Heemstrahuis. </w:t>
      </w:r>
      <w:r w:rsidR="00C16E9C">
        <w:rPr>
          <w:rFonts w:ascii="Arial" w:hAnsi="Arial" w:cs="Arial"/>
          <w:lang w:val="nl-NL"/>
        </w:rPr>
        <w:t xml:space="preserve">Hij heeft </w:t>
      </w:r>
      <w:r w:rsidR="00F72840">
        <w:rPr>
          <w:rFonts w:ascii="Arial" w:hAnsi="Arial" w:cs="Arial"/>
          <w:lang w:val="nl-NL"/>
        </w:rPr>
        <w:t xml:space="preserve">de </w:t>
      </w:r>
      <w:r w:rsidR="00436CCF">
        <w:rPr>
          <w:rFonts w:ascii="Arial" w:hAnsi="Arial" w:cs="Arial"/>
          <w:lang w:val="nl-NL"/>
        </w:rPr>
        <w:t>cliëntenraad</w:t>
      </w:r>
      <w:r w:rsidR="00C16E9C">
        <w:rPr>
          <w:rFonts w:ascii="Arial" w:hAnsi="Arial" w:cs="Arial"/>
          <w:lang w:val="nl-NL"/>
        </w:rPr>
        <w:t xml:space="preserve"> gevraagd hierover mee te denken. Onze opmerkingen zal hij </w:t>
      </w:r>
      <w:r>
        <w:rPr>
          <w:rFonts w:ascii="Arial" w:hAnsi="Arial" w:cs="Arial"/>
          <w:lang w:val="nl-NL"/>
        </w:rPr>
        <w:t>meenemen</w:t>
      </w:r>
      <w:r w:rsidR="00C16E9C">
        <w:rPr>
          <w:rFonts w:ascii="Arial" w:hAnsi="Arial" w:cs="Arial"/>
          <w:lang w:val="nl-NL"/>
        </w:rPr>
        <w:t xml:space="preserve"> in het jaarplan</w:t>
      </w:r>
      <w:r>
        <w:rPr>
          <w:rFonts w:ascii="Arial" w:hAnsi="Arial" w:cs="Arial"/>
          <w:lang w:val="nl-NL"/>
        </w:rPr>
        <w:t xml:space="preserve">. Ons belangrijkste advies was dat het welzijn en de kwaliteit van leven van de bewoners voorop moet blijven staan. Het kan niet vaak genoeg gezegd worden. </w:t>
      </w:r>
    </w:p>
    <w:p w14:paraId="1852D205" w14:textId="77777777" w:rsidR="00F126C3" w:rsidRDefault="00F126C3" w:rsidP="004E5054">
      <w:pPr>
        <w:spacing w:after="0"/>
        <w:rPr>
          <w:rFonts w:ascii="Arial" w:hAnsi="Arial" w:cs="Arial"/>
          <w:lang w:val="nl-NL"/>
        </w:rPr>
      </w:pPr>
    </w:p>
    <w:p w14:paraId="3C4FD3C5" w14:textId="2081C07B" w:rsidR="00F126C3" w:rsidRPr="001B051A" w:rsidRDefault="00F126C3" w:rsidP="00F126C3">
      <w:pPr>
        <w:pStyle w:val="Lijstalinea"/>
        <w:numPr>
          <w:ilvl w:val="0"/>
          <w:numId w:val="10"/>
        </w:numPr>
        <w:spacing w:after="0"/>
        <w:rPr>
          <w:rFonts w:ascii="Arial" w:hAnsi="Arial" w:cs="Arial"/>
          <w:b/>
          <w:color w:val="008000"/>
          <w:lang w:val="nl-NL"/>
        </w:rPr>
      </w:pPr>
      <w:r w:rsidRPr="001B051A">
        <w:rPr>
          <w:rFonts w:ascii="Arial" w:hAnsi="Arial" w:cs="Arial"/>
          <w:b/>
          <w:color w:val="008000"/>
          <w:lang w:val="nl-NL"/>
        </w:rPr>
        <w:t>Waardigheid en Trots</w:t>
      </w:r>
    </w:p>
    <w:p w14:paraId="33EA6172" w14:textId="11EF1426" w:rsidR="00F126C3" w:rsidRDefault="00F126C3" w:rsidP="00F75C8F">
      <w:pPr>
        <w:spacing w:after="0"/>
        <w:rPr>
          <w:rFonts w:ascii="Arial" w:hAnsi="Arial" w:cs="Arial"/>
          <w:lang w:val="nl-NL"/>
        </w:rPr>
      </w:pPr>
      <w:r>
        <w:rPr>
          <w:rFonts w:ascii="Arial" w:hAnsi="Arial" w:cs="Arial"/>
          <w:lang w:val="nl-NL"/>
        </w:rPr>
        <w:t>Het project Waardigheid en Trots heeft als doel de zorg en de kwaliteit van leven van de bewoners te verbeteren én het werkplezier van de medewerkers te verhogen. De visie op kleinschalig wonen, waar we u eerder in deze brief ove</w:t>
      </w:r>
      <w:r w:rsidR="00C16E9C">
        <w:rPr>
          <w:rFonts w:ascii="Arial" w:hAnsi="Arial" w:cs="Arial"/>
          <w:lang w:val="nl-NL"/>
        </w:rPr>
        <w:t>r vertelden, is onderdeel van dit project. Als</w:t>
      </w:r>
      <w:r>
        <w:rPr>
          <w:rFonts w:ascii="Arial" w:hAnsi="Arial" w:cs="Arial"/>
          <w:lang w:val="nl-NL"/>
        </w:rPr>
        <w:t xml:space="preserve"> cliëntenraad </w:t>
      </w:r>
      <w:r w:rsidR="00C16E9C">
        <w:rPr>
          <w:rFonts w:ascii="Arial" w:hAnsi="Arial" w:cs="Arial"/>
          <w:lang w:val="nl-NL"/>
        </w:rPr>
        <w:t>willen we zo goed mogelijk</w:t>
      </w:r>
      <w:r>
        <w:rPr>
          <w:rFonts w:ascii="Arial" w:hAnsi="Arial" w:cs="Arial"/>
          <w:lang w:val="nl-NL"/>
        </w:rPr>
        <w:t xml:space="preserve"> op de hoogte blijven van het project en </w:t>
      </w:r>
      <w:r w:rsidR="00C16E9C">
        <w:rPr>
          <w:rFonts w:ascii="Arial" w:hAnsi="Arial" w:cs="Arial"/>
          <w:lang w:val="nl-NL"/>
        </w:rPr>
        <w:t>we vragen</w:t>
      </w:r>
      <w:r>
        <w:rPr>
          <w:rFonts w:ascii="Arial" w:hAnsi="Arial" w:cs="Arial"/>
          <w:lang w:val="nl-NL"/>
        </w:rPr>
        <w:t xml:space="preserve"> zo nodig aandacht voor onderwerpen die heel belangrijk zijn voor de bewoners. </w:t>
      </w:r>
      <w:r w:rsidR="004A6D1E">
        <w:rPr>
          <w:rFonts w:ascii="Arial" w:hAnsi="Arial" w:cs="Arial"/>
          <w:lang w:val="nl-NL"/>
        </w:rPr>
        <w:t xml:space="preserve">Het project zal nog ruim een jaar duren. We houden u op de hoogte. </w:t>
      </w:r>
    </w:p>
    <w:p w14:paraId="223CC9D7" w14:textId="77777777" w:rsidR="004A6D1E" w:rsidRDefault="004A6D1E" w:rsidP="00F75C8F">
      <w:pPr>
        <w:spacing w:after="0"/>
        <w:rPr>
          <w:rFonts w:ascii="Arial" w:hAnsi="Arial" w:cs="Arial"/>
          <w:lang w:val="nl-NL"/>
        </w:rPr>
      </w:pPr>
    </w:p>
    <w:p w14:paraId="1117FC7F" w14:textId="5391A444" w:rsidR="004A6D1E" w:rsidRPr="001B051A" w:rsidRDefault="004A6D1E" w:rsidP="004A6D1E">
      <w:pPr>
        <w:pStyle w:val="Lijstalinea"/>
        <w:numPr>
          <w:ilvl w:val="0"/>
          <w:numId w:val="10"/>
        </w:numPr>
        <w:spacing w:after="0"/>
        <w:rPr>
          <w:rFonts w:ascii="Arial" w:hAnsi="Arial" w:cs="Arial"/>
          <w:b/>
          <w:color w:val="008000"/>
          <w:lang w:val="nl-NL"/>
        </w:rPr>
      </w:pPr>
      <w:r w:rsidRPr="001B051A">
        <w:rPr>
          <w:rFonts w:ascii="Arial" w:hAnsi="Arial" w:cs="Arial"/>
          <w:b/>
          <w:color w:val="008000"/>
          <w:lang w:val="nl-NL"/>
        </w:rPr>
        <w:t>Zelf ingebrachte onderwerpen</w:t>
      </w:r>
    </w:p>
    <w:p w14:paraId="765524E3" w14:textId="2E7E83DC" w:rsidR="004A6D1E" w:rsidRPr="004A6D1E" w:rsidRDefault="00C16E9C" w:rsidP="004A6D1E">
      <w:pPr>
        <w:spacing w:after="0"/>
        <w:rPr>
          <w:rFonts w:ascii="Arial" w:hAnsi="Arial" w:cs="Arial"/>
          <w:lang w:val="nl-NL"/>
        </w:rPr>
      </w:pPr>
      <w:r>
        <w:rPr>
          <w:rFonts w:ascii="Arial" w:hAnsi="Arial" w:cs="Arial"/>
          <w:lang w:val="nl-NL"/>
        </w:rPr>
        <w:t xml:space="preserve">We hebben als </w:t>
      </w:r>
      <w:r w:rsidR="00F72840">
        <w:rPr>
          <w:rFonts w:ascii="Arial" w:hAnsi="Arial" w:cs="Arial"/>
          <w:lang w:val="nl-NL"/>
        </w:rPr>
        <w:t>cliëntenraad</w:t>
      </w:r>
      <w:r w:rsidR="004A6D1E">
        <w:rPr>
          <w:rFonts w:ascii="Arial" w:hAnsi="Arial" w:cs="Arial"/>
          <w:lang w:val="nl-NL"/>
        </w:rPr>
        <w:t xml:space="preserve"> aandacht gevraagd voor een paar onderwerpen die wij, namens de bewoners, belangrijk vinden. Bijvoorbeeld gezonde voeding en een breder aanbod van activiteiten, zodat iedereen iets kan doen wat hij of zij leuk </w:t>
      </w:r>
      <w:r w:rsidR="00BA3B07">
        <w:rPr>
          <w:rFonts w:ascii="Arial" w:hAnsi="Arial" w:cs="Arial"/>
          <w:lang w:val="nl-NL"/>
        </w:rPr>
        <w:t xml:space="preserve">en zinvol </w:t>
      </w:r>
      <w:r w:rsidR="004A6D1E">
        <w:rPr>
          <w:rFonts w:ascii="Arial" w:hAnsi="Arial" w:cs="Arial"/>
          <w:lang w:val="nl-NL"/>
        </w:rPr>
        <w:t xml:space="preserve">vindt. Ook willen we ervoor zorgen dat de informatie die bewoners ontvangen van Bartimeus in een voor iedereen toegankelijke leesvorm wordt aangeboden. </w:t>
      </w:r>
    </w:p>
    <w:p w14:paraId="65EFF763" w14:textId="77777777" w:rsidR="00F126C3" w:rsidRDefault="00F126C3" w:rsidP="00F75C8F">
      <w:pPr>
        <w:spacing w:after="0"/>
        <w:rPr>
          <w:rFonts w:ascii="Arial" w:hAnsi="Arial" w:cs="Arial"/>
          <w:lang w:val="nl-NL"/>
        </w:rPr>
      </w:pPr>
    </w:p>
    <w:p w14:paraId="209A0792" w14:textId="25FE7505" w:rsidR="000757A5" w:rsidRPr="001B051A" w:rsidRDefault="000757A5" w:rsidP="00F75C8F">
      <w:pPr>
        <w:spacing w:after="0"/>
        <w:rPr>
          <w:rFonts w:ascii="Arial" w:hAnsi="Arial" w:cs="Arial"/>
          <w:b/>
          <w:color w:val="008000"/>
          <w:lang w:val="nl-NL"/>
        </w:rPr>
      </w:pPr>
      <w:r w:rsidRPr="001B051A">
        <w:rPr>
          <w:rFonts w:ascii="Arial" w:hAnsi="Arial" w:cs="Arial"/>
          <w:b/>
          <w:color w:val="008000"/>
          <w:lang w:val="nl-NL"/>
        </w:rPr>
        <w:t>Onze voorzitter</w:t>
      </w:r>
    </w:p>
    <w:p w14:paraId="22D6D036" w14:textId="6C3AF141" w:rsidR="000757A5" w:rsidRDefault="000757A5" w:rsidP="00F75C8F">
      <w:pPr>
        <w:spacing w:after="0"/>
        <w:rPr>
          <w:rFonts w:ascii="Arial" w:hAnsi="Arial" w:cs="Arial"/>
          <w:lang w:val="nl-NL"/>
        </w:rPr>
      </w:pPr>
      <w:r>
        <w:rPr>
          <w:rFonts w:ascii="Arial" w:hAnsi="Arial" w:cs="Arial"/>
          <w:lang w:val="nl-NL"/>
        </w:rPr>
        <w:t xml:space="preserve">Toos Nansink is voorzitter van de </w:t>
      </w:r>
      <w:r w:rsidR="007072D9">
        <w:rPr>
          <w:rFonts w:ascii="Arial" w:hAnsi="Arial" w:cs="Arial"/>
          <w:lang w:val="nl-NL"/>
        </w:rPr>
        <w:t>cliëntenraad</w:t>
      </w:r>
      <w:r>
        <w:rPr>
          <w:rFonts w:ascii="Arial" w:hAnsi="Arial" w:cs="Arial"/>
          <w:lang w:val="nl-NL"/>
        </w:rPr>
        <w:t xml:space="preserve"> van het Henriette van Heemstrahuis. Wie is Toos en waarom zit ze in de </w:t>
      </w:r>
      <w:r w:rsidR="007072D9">
        <w:rPr>
          <w:rFonts w:ascii="Arial" w:hAnsi="Arial" w:cs="Arial"/>
          <w:lang w:val="nl-NL"/>
        </w:rPr>
        <w:t>cliëntenraad</w:t>
      </w:r>
      <w:r>
        <w:rPr>
          <w:rFonts w:ascii="Arial" w:hAnsi="Arial" w:cs="Arial"/>
          <w:lang w:val="nl-NL"/>
        </w:rPr>
        <w:t>?</w:t>
      </w:r>
      <w:r w:rsidR="00D97C9F">
        <w:rPr>
          <w:rFonts w:ascii="Arial" w:hAnsi="Arial" w:cs="Arial"/>
          <w:lang w:val="nl-NL"/>
        </w:rPr>
        <w:t xml:space="preserve"> Toos vertelt het zelf.</w:t>
      </w:r>
    </w:p>
    <w:p w14:paraId="13F5FD57" w14:textId="45BBA82A" w:rsidR="00D97C9F" w:rsidRPr="00D97C9F" w:rsidRDefault="00D97C9F" w:rsidP="00D97C9F">
      <w:pPr>
        <w:shd w:val="clear" w:color="auto" w:fill="FFFFFF"/>
        <w:spacing w:after="0" w:line="240" w:lineRule="auto"/>
        <w:textAlignment w:val="baseline"/>
        <w:rPr>
          <w:rFonts w:ascii="Arial" w:eastAsia="Times New Roman" w:hAnsi="Arial" w:cs="Arial"/>
          <w:i/>
          <w:color w:val="242424"/>
          <w:lang w:val="nl-NL" w:eastAsia="nl-NL"/>
        </w:rPr>
      </w:pPr>
      <w:r w:rsidRPr="00D97C9F">
        <w:rPr>
          <w:rFonts w:ascii="Arial" w:eastAsia="Times New Roman" w:hAnsi="Arial" w:cs="Arial"/>
          <w:i/>
          <w:color w:val="242424"/>
          <w:lang w:val="nl-NL" w:eastAsia="nl-NL"/>
        </w:rPr>
        <w:t>Ik ben Toos Nansink, 67 jaar en woon in Ermelo. Mag graag lezen,</w:t>
      </w:r>
      <w:r w:rsidR="007E2484">
        <w:rPr>
          <w:rFonts w:ascii="Arial" w:eastAsia="Times New Roman" w:hAnsi="Arial" w:cs="Arial"/>
          <w:i/>
          <w:color w:val="242424"/>
          <w:lang w:val="nl-NL" w:eastAsia="nl-NL"/>
        </w:rPr>
        <w:t xml:space="preserve"> </w:t>
      </w:r>
      <w:r w:rsidRPr="00D97C9F">
        <w:rPr>
          <w:rFonts w:ascii="Arial" w:eastAsia="Times New Roman" w:hAnsi="Arial" w:cs="Arial"/>
          <w:i/>
          <w:color w:val="242424"/>
          <w:lang w:val="nl-NL" w:eastAsia="nl-NL"/>
        </w:rPr>
        <w:t>fietsen,</w:t>
      </w:r>
      <w:r w:rsidR="007E2484">
        <w:rPr>
          <w:rFonts w:ascii="Arial" w:eastAsia="Times New Roman" w:hAnsi="Arial" w:cs="Arial"/>
          <w:i/>
          <w:color w:val="242424"/>
          <w:lang w:val="nl-NL" w:eastAsia="nl-NL"/>
        </w:rPr>
        <w:t xml:space="preserve"> </w:t>
      </w:r>
      <w:r w:rsidRPr="00D97C9F">
        <w:rPr>
          <w:rFonts w:ascii="Arial" w:eastAsia="Times New Roman" w:hAnsi="Arial" w:cs="Arial"/>
          <w:i/>
          <w:color w:val="242424"/>
          <w:lang w:val="nl-NL" w:eastAsia="nl-NL"/>
        </w:rPr>
        <w:t>wandelen en zorgen voor de medemensen.</w:t>
      </w:r>
    </w:p>
    <w:p w14:paraId="4B2F2168" w14:textId="20550544" w:rsidR="007E2484" w:rsidRDefault="00D97C9F" w:rsidP="00D97C9F">
      <w:pPr>
        <w:shd w:val="clear" w:color="auto" w:fill="FFFFFF"/>
        <w:spacing w:after="0" w:line="240" w:lineRule="auto"/>
        <w:textAlignment w:val="baseline"/>
        <w:rPr>
          <w:rFonts w:ascii="Arial" w:eastAsia="Times New Roman" w:hAnsi="Arial" w:cs="Arial"/>
          <w:i/>
          <w:color w:val="242424"/>
          <w:lang w:val="nl-NL" w:eastAsia="nl-NL"/>
        </w:rPr>
      </w:pPr>
      <w:r w:rsidRPr="00D97C9F">
        <w:rPr>
          <w:rFonts w:ascii="Arial" w:eastAsia="Times New Roman" w:hAnsi="Arial" w:cs="Arial"/>
          <w:i/>
          <w:color w:val="242424"/>
          <w:lang w:val="nl-NL" w:eastAsia="nl-NL"/>
        </w:rPr>
        <w:t xml:space="preserve">Ik ben ook vrijwilligster bij de </w:t>
      </w:r>
      <w:r w:rsidR="000D6A15">
        <w:rPr>
          <w:rFonts w:ascii="Arial" w:eastAsia="Times New Roman" w:hAnsi="Arial" w:cs="Arial"/>
          <w:i/>
          <w:color w:val="242424"/>
          <w:lang w:val="nl-NL" w:eastAsia="nl-NL"/>
        </w:rPr>
        <w:t>Z</w:t>
      </w:r>
      <w:r w:rsidRPr="00D97C9F">
        <w:rPr>
          <w:rFonts w:ascii="Arial" w:eastAsia="Times New Roman" w:hAnsi="Arial" w:cs="Arial"/>
          <w:i/>
          <w:color w:val="242424"/>
          <w:lang w:val="nl-NL" w:eastAsia="nl-NL"/>
        </w:rPr>
        <w:t>onnebloem en zo ben ik ruim 16 jaar geleden in contact gekomen met het Henriette van Heemstrahuis. Mijn gast woont nu nog steeds in het Henriette van Heemstrahuis.</w:t>
      </w:r>
      <w:r>
        <w:rPr>
          <w:rFonts w:ascii="Arial" w:eastAsia="Times New Roman" w:hAnsi="Arial" w:cs="Arial"/>
          <w:i/>
          <w:color w:val="242424"/>
          <w:lang w:val="nl-NL" w:eastAsia="nl-NL"/>
        </w:rPr>
        <w:t xml:space="preserve"> </w:t>
      </w:r>
      <w:r w:rsidRPr="00D97C9F">
        <w:rPr>
          <w:rFonts w:ascii="Arial" w:eastAsia="Times New Roman" w:hAnsi="Arial" w:cs="Arial"/>
          <w:i/>
          <w:color w:val="242424"/>
          <w:lang w:val="nl-NL" w:eastAsia="nl-NL"/>
        </w:rPr>
        <w:t xml:space="preserve">Ik ben haar eerste contactpersoon. </w:t>
      </w:r>
    </w:p>
    <w:p w14:paraId="6B4B0AF7" w14:textId="21E8E390" w:rsidR="00D97C9F" w:rsidRPr="00D97C9F" w:rsidRDefault="00D97C9F" w:rsidP="00D97C9F">
      <w:pPr>
        <w:shd w:val="clear" w:color="auto" w:fill="FFFFFF"/>
        <w:spacing w:after="0" w:line="240" w:lineRule="auto"/>
        <w:textAlignment w:val="baseline"/>
        <w:rPr>
          <w:rFonts w:ascii="Arial" w:eastAsia="Times New Roman" w:hAnsi="Arial" w:cs="Arial"/>
          <w:i/>
          <w:color w:val="242424"/>
          <w:lang w:val="nl-NL" w:eastAsia="nl-NL"/>
        </w:rPr>
      </w:pPr>
      <w:r w:rsidRPr="00D97C9F">
        <w:rPr>
          <w:rFonts w:ascii="Arial" w:eastAsia="Times New Roman" w:hAnsi="Arial" w:cs="Arial"/>
          <w:i/>
          <w:color w:val="242424"/>
          <w:lang w:val="nl-NL" w:eastAsia="nl-NL"/>
        </w:rPr>
        <w:t>Mijn motivatie om lid te worden van de cliëntenraad is: om voor de bewoners nog mooie laatste levensjaren te hebben. Hun uitingen over hoe het gaat te mogen voorleggen aan de manager en andere raden en hier samen dan uit te komen. Thema's die ik belangrijk vind zijn: welzijn, communicatie, samenwerking en zorg. Ik hoop dat wij dit voor elkaar kunnen krijgen door goed samen te werken met elkaar. Wij hoeven niet altijd ja en amen te zeggen. Uw mening telt echt mee. Het is fijn en mooi om in de cliëntenraad te zitten. Samen zijn we sterk. Zo geven wij de bewoners nog mooie laatste levensjaren. </w:t>
      </w:r>
    </w:p>
    <w:p w14:paraId="38F083B1" w14:textId="77813F39" w:rsidR="00D97C9F" w:rsidRPr="00D97C9F" w:rsidRDefault="00D97C9F" w:rsidP="00D97C9F">
      <w:pPr>
        <w:shd w:val="clear" w:color="auto" w:fill="FFFFFF"/>
        <w:spacing w:after="0" w:line="240" w:lineRule="auto"/>
        <w:textAlignment w:val="baseline"/>
        <w:rPr>
          <w:rFonts w:ascii="Arial" w:eastAsia="Times New Roman" w:hAnsi="Arial" w:cs="Arial"/>
          <w:i/>
          <w:color w:val="242424"/>
          <w:lang w:val="nl-NL" w:eastAsia="nl-NL"/>
        </w:rPr>
      </w:pPr>
      <w:r w:rsidRPr="00D97C9F">
        <w:rPr>
          <w:rFonts w:ascii="Arial" w:eastAsia="Times New Roman" w:hAnsi="Arial" w:cs="Arial"/>
          <w:i/>
          <w:color w:val="242424"/>
          <w:lang w:val="nl-NL" w:eastAsia="nl-NL"/>
        </w:rPr>
        <w:t>Groet, Toos </w:t>
      </w:r>
    </w:p>
    <w:p w14:paraId="4627EC91" w14:textId="77777777" w:rsidR="00A9061A" w:rsidRDefault="00A9061A" w:rsidP="00F75C8F">
      <w:pPr>
        <w:spacing w:after="0"/>
        <w:rPr>
          <w:rFonts w:ascii="Arial" w:hAnsi="Arial" w:cs="Arial"/>
          <w:lang w:val="nl-NL"/>
        </w:rPr>
      </w:pPr>
    </w:p>
    <w:p w14:paraId="6E4A021D" w14:textId="77777777" w:rsidR="00E7100E" w:rsidRPr="000D6A15" w:rsidRDefault="00914FF9" w:rsidP="004E5054">
      <w:pPr>
        <w:pStyle w:val="Kop1"/>
        <w:spacing w:before="0"/>
        <w:rPr>
          <w:rFonts w:ascii="Arial" w:hAnsi="Arial" w:cs="Arial"/>
          <w:color w:val="008000"/>
          <w:sz w:val="24"/>
          <w:szCs w:val="24"/>
          <w:lang w:val="nl-NL"/>
        </w:rPr>
      </w:pPr>
      <w:r w:rsidRPr="000D6A15">
        <w:rPr>
          <w:rFonts w:ascii="Arial" w:hAnsi="Arial" w:cs="Arial"/>
          <w:color w:val="008000"/>
          <w:sz w:val="24"/>
          <w:szCs w:val="24"/>
          <w:lang w:val="nl-NL"/>
        </w:rPr>
        <w:t>Tot slot</w:t>
      </w:r>
    </w:p>
    <w:p w14:paraId="3299F351" w14:textId="633E8F3D" w:rsidR="007072D9" w:rsidRDefault="007072D9" w:rsidP="00F75C8F">
      <w:pPr>
        <w:spacing w:after="0"/>
        <w:rPr>
          <w:rFonts w:ascii="Arial" w:hAnsi="Arial" w:cs="Arial"/>
          <w:lang w:val="nl-NL"/>
        </w:rPr>
      </w:pPr>
      <w:r>
        <w:rPr>
          <w:rFonts w:ascii="Arial" w:hAnsi="Arial" w:cs="Arial"/>
          <w:lang w:val="nl-NL"/>
        </w:rPr>
        <w:t xml:space="preserve">De CRSV wil met deze nieuwsbrief inzicht geven in waar </w:t>
      </w:r>
      <w:r w:rsidR="00F72840">
        <w:rPr>
          <w:rFonts w:ascii="Arial" w:hAnsi="Arial" w:cs="Arial"/>
          <w:lang w:val="nl-NL"/>
        </w:rPr>
        <w:t>we mee bezig zijn</w:t>
      </w:r>
      <w:r>
        <w:rPr>
          <w:rFonts w:ascii="Arial" w:hAnsi="Arial" w:cs="Arial"/>
          <w:lang w:val="nl-NL"/>
        </w:rPr>
        <w:t xml:space="preserve"> en hoe we het aanpakken. </w:t>
      </w:r>
      <w:r w:rsidR="004A6D1E">
        <w:rPr>
          <w:rFonts w:ascii="Arial" w:hAnsi="Arial" w:cs="Arial"/>
          <w:lang w:val="nl-NL"/>
        </w:rPr>
        <w:t xml:space="preserve">We willen u als bewoner </w:t>
      </w:r>
      <w:r>
        <w:rPr>
          <w:rFonts w:ascii="Arial" w:hAnsi="Arial" w:cs="Arial"/>
          <w:lang w:val="nl-NL"/>
        </w:rPr>
        <w:t>en uw verwanten</w:t>
      </w:r>
      <w:r w:rsidR="004A6D1E">
        <w:rPr>
          <w:rFonts w:ascii="Arial" w:hAnsi="Arial" w:cs="Arial"/>
          <w:lang w:val="nl-NL"/>
        </w:rPr>
        <w:t xml:space="preserve"> hier zo veel mogelijk bij betrekken</w:t>
      </w:r>
      <w:r>
        <w:rPr>
          <w:rFonts w:ascii="Arial" w:hAnsi="Arial" w:cs="Arial"/>
          <w:lang w:val="nl-NL"/>
        </w:rPr>
        <w:t xml:space="preserve">. We nodigen daarom bewoners, verwanten en ook medewerkers uit om ons te benaderen met vragen, suggesties of zorgen. Samen maken we het verschil. </w:t>
      </w:r>
    </w:p>
    <w:p w14:paraId="556D9F80" w14:textId="77777777" w:rsidR="007072D9" w:rsidRDefault="007072D9" w:rsidP="00F75C8F">
      <w:pPr>
        <w:spacing w:after="0"/>
        <w:rPr>
          <w:rFonts w:ascii="Arial" w:hAnsi="Arial" w:cs="Arial"/>
          <w:lang w:val="nl-NL"/>
        </w:rPr>
      </w:pPr>
    </w:p>
    <w:p w14:paraId="21D3A647" w14:textId="2C952AE2" w:rsidR="00E07AD3" w:rsidRDefault="00914FF9" w:rsidP="00F75C8F">
      <w:pPr>
        <w:spacing w:after="0"/>
        <w:rPr>
          <w:rFonts w:ascii="Arial" w:hAnsi="Arial" w:cs="Arial"/>
          <w:lang w:val="nl-NL"/>
        </w:rPr>
      </w:pPr>
      <w:r w:rsidRPr="00914FF9">
        <w:rPr>
          <w:rFonts w:ascii="Arial" w:hAnsi="Arial" w:cs="Arial"/>
          <w:lang w:val="nl-NL"/>
        </w:rPr>
        <w:t>Met vriendelijke groet,</w:t>
      </w:r>
      <w:r>
        <w:rPr>
          <w:rFonts w:ascii="Arial" w:hAnsi="Arial" w:cs="Arial"/>
          <w:lang w:val="nl-NL"/>
        </w:rPr>
        <w:br/>
      </w:r>
      <w:r w:rsidR="00E07AD3">
        <w:rPr>
          <w:rFonts w:ascii="Arial" w:hAnsi="Arial" w:cs="Arial"/>
          <w:lang w:val="nl-NL"/>
        </w:rPr>
        <w:t>De cliëntenraad,</w:t>
      </w:r>
    </w:p>
    <w:p w14:paraId="2840130A" w14:textId="57D13666" w:rsidR="00E7100E" w:rsidRPr="00914FF9" w:rsidRDefault="00E07AD3" w:rsidP="00F75C8F">
      <w:pPr>
        <w:spacing w:after="0"/>
        <w:rPr>
          <w:rFonts w:ascii="Arial" w:hAnsi="Arial" w:cs="Arial"/>
          <w:lang w:val="nl-NL"/>
        </w:rPr>
      </w:pPr>
      <w:r>
        <w:rPr>
          <w:rFonts w:ascii="Arial" w:hAnsi="Arial" w:cs="Arial"/>
          <w:lang w:val="nl-NL"/>
        </w:rPr>
        <w:t>Toos, Margreeth,</w:t>
      </w:r>
      <w:r w:rsidR="00034B77">
        <w:rPr>
          <w:rFonts w:ascii="Arial" w:hAnsi="Arial" w:cs="Arial"/>
          <w:lang w:val="nl-NL"/>
        </w:rPr>
        <w:t xml:space="preserve"> </w:t>
      </w:r>
      <w:r w:rsidR="005A64AD">
        <w:rPr>
          <w:rFonts w:ascii="Arial" w:hAnsi="Arial" w:cs="Arial"/>
          <w:lang w:val="nl-NL"/>
        </w:rPr>
        <w:t>Sjani</w:t>
      </w:r>
      <w:r>
        <w:rPr>
          <w:rFonts w:ascii="Arial" w:hAnsi="Arial" w:cs="Arial"/>
          <w:lang w:val="nl-NL"/>
        </w:rPr>
        <w:t>e en Annie</w:t>
      </w:r>
    </w:p>
    <w:p w14:paraId="3D272DE4" w14:textId="595EFFD9" w:rsidR="00E7100E" w:rsidRDefault="00E7100E" w:rsidP="00F75C8F">
      <w:pPr>
        <w:spacing w:after="0"/>
        <w:rPr>
          <w:rFonts w:ascii="Arial" w:hAnsi="Arial" w:cs="Arial"/>
          <w:lang w:val="nl-NL"/>
        </w:rPr>
      </w:pPr>
    </w:p>
    <w:p w14:paraId="7950B19A" w14:textId="553B6FDA" w:rsidR="007072D9" w:rsidRDefault="007072D9" w:rsidP="00F75C8F">
      <w:pPr>
        <w:spacing w:after="0"/>
        <w:rPr>
          <w:rFonts w:ascii="Arial" w:hAnsi="Arial" w:cs="Arial"/>
          <w:lang w:val="nl-NL"/>
        </w:rPr>
      </w:pPr>
      <w:r>
        <w:rPr>
          <w:rFonts w:ascii="Arial" w:hAnsi="Arial" w:cs="Arial"/>
          <w:lang w:val="nl-NL"/>
        </w:rPr>
        <w:t>Wilt u contact met de cliëntenraad? Dat kan via onze ondersteuner Patricia van Someren</w:t>
      </w:r>
      <w:r w:rsidR="005A64AD">
        <w:rPr>
          <w:rFonts w:ascii="Arial" w:hAnsi="Arial" w:cs="Arial"/>
          <w:lang w:val="nl-NL"/>
        </w:rPr>
        <w:t>:</w:t>
      </w:r>
      <w:r>
        <w:rPr>
          <w:rFonts w:ascii="Arial" w:hAnsi="Arial" w:cs="Arial"/>
          <w:lang w:val="nl-NL"/>
        </w:rPr>
        <w:t xml:space="preserve"> </w:t>
      </w:r>
    </w:p>
    <w:p w14:paraId="766B5863" w14:textId="7A226175" w:rsidR="007072D9" w:rsidRPr="00914FF9" w:rsidRDefault="005A64AD" w:rsidP="00F75C8F">
      <w:pPr>
        <w:spacing w:after="0"/>
        <w:rPr>
          <w:rFonts w:ascii="Arial" w:hAnsi="Arial" w:cs="Arial"/>
          <w:lang w:val="nl-NL"/>
        </w:rPr>
      </w:pPr>
      <w:r>
        <w:rPr>
          <w:rFonts w:ascii="Arial" w:hAnsi="Arial" w:cs="Arial"/>
          <w:lang w:val="nl-NL"/>
        </w:rPr>
        <w:t>t</w:t>
      </w:r>
      <w:r w:rsidR="007072D9">
        <w:rPr>
          <w:rFonts w:ascii="Arial" w:hAnsi="Arial" w:cs="Arial"/>
          <w:lang w:val="nl-NL"/>
        </w:rPr>
        <w:t>elefoonnummer 06-33964877</w:t>
      </w:r>
      <w:r>
        <w:rPr>
          <w:rFonts w:ascii="Arial" w:hAnsi="Arial" w:cs="Arial"/>
          <w:lang w:val="nl-NL"/>
        </w:rPr>
        <w:t>.</w:t>
      </w:r>
    </w:p>
    <w:sectPr w:rsidR="007072D9" w:rsidRPr="00914FF9" w:rsidSect="00D63E58">
      <w:headerReference w:type="default" r:id="rId8"/>
      <w:pgSz w:w="12240" w:h="15840"/>
      <w:pgMar w:top="2835"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9F76B" w14:textId="77777777" w:rsidR="0010625B" w:rsidRDefault="0010625B">
      <w:pPr>
        <w:spacing w:after="0" w:line="240" w:lineRule="auto"/>
      </w:pPr>
      <w:r>
        <w:separator/>
      </w:r>
    </w:p>
  </w:endnote>
  <w:endnote w:type="continuationSeparator" w:id="0">
    <w:p w14:paraId="1072C499" w14:textId="77777777" w:rsidR="0010625B" w:rsidRDefault="00106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B1DF8" w14:textId="77777777" w:rsidR="0010625B" w:rsidRDefault="0010625B">
      <w:pPr>
        <w:spacing w:after="0" w:line="240" w:lineRule="auto"/>
      </w:pPr>
      <w:r>
        <w:separator/>
      </w:r>
    </w:p>
  </w:footnote>
  <w:footnote w:type="continuationSeparator" w:id="0">
    <w:p w14:paraId="72DF0F82" w14:textId="77777777" w:rsidR="0010625B" w:rsidRDefault="00106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95E19" w14:textId="76E346F2" w:rsidR="00E7100E" w:rsidRPr="00914FF9" w:rsidRDefault="00914FF9" w:rsidP="00914FF9">
    <w:pPr>
      <w:pStyle w:val="Koptekst"/>
    </w:pPr>
    <w:r>
      <w:rPr>
        <w:noProof/>
        <w:lang w:val="nl-NL" w:eastAsia="nl-NL"/>
      </w:rPr>
      <w:drawing>
        <wp:anchor distT="0" distB="0" distL="114300" distR="114300" simplePos="0" relativeHeight="251659264" behindDoc="1" locked="1" layoutInCell="1" allowOverlap="1" wp14:anchorId="0825B0EC" wp14:editId="2900FCB7">
          <wp:simplePos x="0" y="0"/>
          <wp:positionH relativeFrom="margin">
            <wp:posOffset>0</wp:posOffset>
          </wp:positionH>
          <wp:positionV relativeFrom="page">
            <wp:posOffset>457200</wp:posOffset>
          </wp:positionV>
          <wp:extent cx="5534025" cy="812165"/>
          <wp:effectExtent l="0" t="0" r="9525" b="6985"/>
          <wp:wrapNone/>
          <wp:docPr id="26" name="Logo Bartiméus" descr="Bartimé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timeus_Groen_RGB.png"/>
                  <pic:cNvPicPr/>
                </pic:nvPicPr>
                <pic:blipFill>
                  <a:blip r:embed="rId1">
                    <a:extLst>
                      <a:ext uri="{28A0092B-C50C-407E-A947-70E740481C1C}">
                        <a14:useLocalDpi xmlns:a14="http://schemas.microsoft.com/office/drawing/2010/main" val="0"/>
                      </a:ext>
                    </a:extLst>
                  </a:blip>
                  <a:stretch>
                    <a:fillRect/>
                  </a:stretch>
                </pic:blipFill>
                <pic:spPr>
                  <a:xfrm>
                    <a:off x="0" y="0"/>
                    <a:ext cx="5534025" cy="812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46BD0FAD"/>
    <w:multiLevelType w:val="hybridMultilevel"/>
    <w:tmpl w:val="02D62F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3719627">
    <w:abstractNumId w:val="8"/>
  </w:num>
  <w:num w:numId="2" w16cid:durableId="1388383953">
    <w:abstractNumId w:val="6"/>
  </w:num>
  <w:num w:numId="3" w16cid:durableId="1182478700">
    <w:abstractNumId w:val="5"/>
  </w:num>
  <w:num w:numId="4" w16cid:durableId="1866748410">
    <w:abstractNumId w:val="4"/>
  </w:num>
  <w:num w:numId="5" w16cid:durableId="362755879">
    <w:abstractNumId w:val="7"/>
  </w:num>
  <w:num w:numId="6" w16cid:durableId="1439980732">
    <w:abstractNumId w:val="3"/>
  </w:num>
  <w:num w:numId="7" w16cid:durableId="1042945492">
    <w:abstractNumId w:val="2"/>
  </w:num>
  <w:num w:numId="8" w16cid:durableId="1032270805">
    <w:abstractNumId w:val="1"/>
  </w:num>
  <w:num w:numId="9" w16cid:durableId="2096629453">
    <w:abstractNumId w:val="0"/>
  </w:num>
  <w:num w:numId="10" w16cid:durableId="4674754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34B77"/>
    <w:rsid w:val="0006063C"/>
    <w:rsid w:val="000757A5"/>
    <w:rsid w:val="000C57A6"/>
    <w:rsid w:val="000D2532"/>
    <w:rsid w:val="000D5D28"/>
    <w:rsid w:val="000D6A15"/>
    <w:rsid w:val="0010625B"/>
    <w:rsid w:val="0015074B"/>
    <w:rsid w:val="001B051A"/>
    <w:rsid w:val="002345B7"/>
    <w:rsid w:val="0029639D"/>
    <w:rsid w:val="002C2876"/>
    <w:rsid w:val="00324078"/>
    <w:rsid w:val="00326F90"/>
    <w:rsid w:val="00436CCF"/>
    <w:rsid w:val="00465FDC"/>
    <w:rsid w:val="004A6D1E"/>
    <w:rsid w:val="004E5054"/>
    <w:rsid w:val="00524F75"/>
    <w:rsid w:val="00592088"/>
    <w:rsid w:val="005A64AD"/>
    <w:rsid w:val="005B4F77"/>
    <w:rsid w:val="00662129"/>
    <w:rsid w:val="00671B97"/>
    <w:rsid w:val="007072D9"/>
    <w:rsid w:val="007E2484"/>
    <w:rsid w:val="00817E80"/>
    <w:rsid w:val="008D728A"/>
    <w:rsid w:val="0091395F"/>
    <w:rsid w:val="00914FF9"/>
    <w:rsid w:val="009C51B1"/>
    <w:rsid w:val="009D2D65"/>
    <w:rsid w:val="009F2256"/>
    <w:rsid w:val="00A9061A"/>
    <w:rsid w:val="00AA1D8D"/>
    <w:rsid w:val="00B47730"/>
    <w:rsid w:val="00BA3B07"/>
    <w:rsid w:val="00BB5F9B"/>
    <w:rsid w:val="00C16E9C"/>
    <w:rsid w:val="00CA7339"/>
    <w:rsid w:val="00CB0664"/>
    <w:rsid w:val="00CC1A00"/>
    <w:rsid w:val="00D11FEA"/>
    <w:rsid w:val="00D63E58"/>
    <w:rsid w:val="00D97C9F"/>
    <w:rsid w:val="00DE207B"/>
    <w:rsid w:val="00DF50D9"/>
    <w:rsid w:val="00E07AD3"/>
    <w:rsid w:val="00E7100E"/>
    <w:rsid w:val="00E94496"/>
    <w:rsid w:val="00EE35B1"/>
    <w:rsid w:val="00EF5B9E"/>
    <w:rsid w:val="00F126C3"/>
    <w:rsid w:val="00F27AC7"/>
    <w:rsid w:val="00F4526D"/>
    <w:rsid w:val="00F72840"/>
    <w:rsid w:val="00F75C8F"/>
    <w:rsid w:val="00FB1C5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BE403B"/>
  <w14:defaultImageDpi w14:val="300"/>
  <w15:docId w15:val="{2F6DC167-BDB6-4492-B1A2-A8F771FA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849079">
      <w:bodyDiv w:val="1"/>
      <w:marLeft w:val="0"/>
      <w:marRight w:val="0"/>
      <w:marTop w:val="0"/>
      <w:marBottom w:val="0"/>
      <w:divBdr>
        <w:top w:val="none" w:sz="0" w:space="0" w:color="auto"/>
        <w:left w:val="none" w:sz="0" w:space="0" w:color="auto"/>
        <w:bottom w:val="none" w:sz="0" w:space="0" w:color="auto"/>
        <w:right w:val="none" w:sz="0" w:space="0" w:color="auto"/>
      </w:divBdr>
      <w:divsChild>
        <w:div w:id="82848888">
          <w:marLeft w:val="0"/>
          <w:marRight w:val="0"/>
          <w:marTop w:val="0"/>
          <w:marBottom w:val="0"/>
          <w:divBdr>
            <w:top w:val="none" w:sz="0" w:space="0" w:color="auto"/>
            <w:left w:val="none" w:sz="0" w:space="0" w:color="auto"/>
            <w:bottom w:val="none" w:sz="0" w:space="0" w:color="auto"/>
            <w:right w:val="none" w:sz="0" w:space="0" w:color="auto"/>
          </w:divBdr>
        </w:div>
        <w:div w:id="165755310">
          <w:marLeft w:val="0"/>
          <w:marRight w:val="0"/>
          <w:marTop w:val="0"/>
          <w:marBottom w:val="0"/>
          <w:divBdr>
            <w:top w:val="none" w:sz="0" w:space="0" w:color="auto"/>
            <w:left w:val="none" w:sz="0" w:space="0" w:color="auto"/>
            <w:bottom w:val="none" w:sz="0" w:space="0" w:color="auto"/>
            <w:right w:val="none" w:sz="0" w:space="0" w:color="auto"/>
          </w:divBdr>
        </w:div>
        <w:div w:id="714503998">
          <w:marLeft w:val="0"/>
          <w:marRight w:val="0"/>
          <w:marTop w:val="0"/>
          <w:marBottom w:val="0"/>
          <w:divBdr>
            <w:top w:val="none" w:sz="0" w:space="0" w:color="auto"/>
            <w:left w:val="none" w:sz="0" w:space="0" w:color="auto"/>
            <w:bottom w:val="none" w:sz="0" w:space="0" w:color="auto"/>
            <w:right w:val="none" w:sz="0" w:space="0" w:color="auto"/>
          </w:divBdr>
        </w:div>
        <w:div w:id="965742828">
          <w:marLeft w:val="0"/>
          <w:marRight w:val="0"/>
          <w:marTop w:val="0"/>
          <w:marBottom w:val="0"/>
          <w:divBdr>
            <w:top w:val="none" w:sz="0" w:space="0" w:color="auto"/>
            <w:left w:val="none" w:sz="0" w:space="0" w:color="auto"/>
            <w:bottom w:val="none" w:sz="0" w:space="0" w:color="auto"/>
            <w:right w:val="none" w:sz="0" w:space="0" w:color="auto"/>
          </w:divBdr>
        </w:div>
        <w:div w:id="1006438279">
          <w:marLeft w:val="0"/>
          <w:marRight w:val="0"/>
          <w:marTop w:val="0"/>
          <w:marBottom w:val="0"/>
          <w:divBdr>
            <w:top w:val="none" w:sz="0" w:space="0" w:color="auto"/>
            <w:left w:val="none" w:sz="0" w:space="0" w:color="auto"/>
            <w:bottom w:val="none" w:sz="0" w:space="0" w:color="auto"/>
            <w:right w:val="none" w:sz="0" w:space="0" w:color="auto"/>
          </w:divBdr>
        </w:div>
        <w:div w:id="1220747433">
          <w:marLeft w:val="0"/>
          <w:marRight w:val="0"/>
          <w:marTop w:val="0"/>
          <w:marBottom w:val="0"/>
          <w:divBdr>
            <w:top w:val="none" w:sz="0" w:space="0" w:color="auto"/>
            <w:left w:val="none" w:sz="0" w:space="0" w:color="auto"/>
            <w:bottom w:val="none" w:sz="0" w:space="0" w:color="auto"/>
            <w:right w:val="none" w:sz="0" w:space="0" w:color="auto"/>
          </w:divBdr>
        </w:div>
        <w:div w:id="1286698922">
          <w:marLeft w:val="0"/>
          <w:marRight w:val="0"/>
          <w:marTop w:val="0"/>
          <w:marBottom w:val="0"/>
          <w:divBdr>
            <w:top w:val="none" w:sz="0" w:space="0" w:color="auto"/>
            <w:left w:val="none" w:sz="0" w:space="0" w:color="auto"/>
            <w:bottom w:val="none" w:sz="0" w:space="0" w:color="auto"/>
            <w:right w:val="none" w:sz="0" w:space="0" w:color="auto"/>
          </w:divBdr>
        </w:div>
        <w:div w:id="1331103406">
          <w:marLeft w:val="0"/>
          <w:marRight w:val="0"/>
          <w:marTop w:val="0"/>
          <w:marBottom w:val="0"/>
          <w:divBdr>
            <w:top w:val="none" w:sz="0" w:space="0" w:color="auto"/>
            <w:left w:val="none" w:sz="0" w:space="0" w:color="auto"/>
            <w:bottom w:val="none" w:sz="0" w:space="0" w:color="auto"/>
            <w:right w:val="none" w:sz="0" w:space="0" w:color="auto"/>
          </w:divBdr>
        </w:div>
        <w:div w:id="193200710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A616-0CDC-4C60-898A-81E32BB0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4926</TotalTime>
  <Pages>4</Pages>
  <Words>1452</Words>
  <Characters>7991</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Patricia van Someren</cp:lastModifiedBy>
  <cp:revision>7</cp:revision>
  <cp:lastPrinted>2025-08-26T06:40:00Z</cp:lastPrinted>
  <dcterms:created xsi:type="dcterms:W3CDTF">2025-08-26T06:44:00Z</dcterms:created>
  <dcterms:modified xsi:type="dcterms:W3CDTF">2025-09-18T11:33:00Z</dcterms:modified>
</cp:coreProperties>
</file>